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2004/33 vom 18. Mai 2004</w:t>
      </w:r>
    </w:p>
    <w:p>
      <w:r>
        <w:t>SG Gerichte, 2004-05-18, DE</w:t>
      </w:r>
    </w:p>
    <w:p>
      <w:r>
        <w:rPr>
          <w:b/>
        </w:rPr>
        <w:t xml:space="preserve">Quelle: </w:t>
      </w:r>
      <w:r>
        <w:t>https://mcp.opencaselaw.ch/entscheid/sg_gerichte_B_2004_33</w:t>
      </w:r>
    </w:p>
    <w:p>
      <w:r>
        <w:t>FR: SG_GERICHTE B 2004/33 du 18 mai 2004</w:t>
      </w:r>
    </w:p>
    <w:p>
      <w:r>
        <w:t>IT: SG_GERICHTE B 2004/33 del 18 maggio 2004</w:t>
      </w:r>
    </w:p>
    <w:p>
      <w:pPr>
        <w:pStyle w:val="Heading2"/>
      </w:pPr>
      <w:r>
        <w:t>Regeste</w:t>
      </w:r>
    </w:p>
    <w:p>
      <w:r>
        <w:t>Ausländerrecht, Art. 1 Abs. 2 ANAG (SR 142.20). Eingehen einer Scheinehe bei der Heirat eines Staatsangehörigen aus Serbien-Montenegro und einer Schweizerin bejaht und Verweigerung der Verlängerung der Aufenthaltsbewilligung des ausländischen Ehegatten als rechtmässig qaulifiziert (Verwaltungsgericht, B 2004/33).</w:t>
      </w:r>
    </w:p>
    <w:p>
      <w:pPr>
        <w:pStyle w:val="Heading2"/>
      </w:pPr>
      <w:r>
        <w:t>Volltext</w:t>
      </w:r>
    </w:p>
    <w:p>
      <w:r>
        <w:t>St.Gallen Verwaltungsgericht 18.05.2004 B 2004/33 Saint-Gall Verwaltungsgericht 18.05.2004 B 2004/33 San Gallo Verwaltungsgericht 18.05.2004 B 2004/33</w:t>
      </w:r>
    </w:p>
    <w:p>
      <w:r>
        <w:t>Ausländerrecht, Art. 1 Abs. 2 ANAG (SR 142.20). Eingehen einer Scheinehe bei der Heirat eines Staatsangehörigen aus Serbien-Montenegro und einer Schweizerin bejaht und Verweigerung der Verlängerung der Aufenthaltsbewilligung des ausländischen Ehegatten als rechtmässig qaulifiziert (Verwaltungsgericht, B 2004/33).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