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2004/164 vom 22. März 2005</w:t>
      </w:r>
    </w:p>
    <w:p>
      <w:r>
        <w:t>SG Gerichte, 2005-03-22, DE</w:t>
      </w:r>
    </w:p>
    <w:p>
      <w:r>
        <w:rPr>
          <w:b/>
        </w:rPr>
        <w:t xml:space="preserve">Quelle: </w:t>
      </w:r>
      <w:r>
        <w:t>https://mcp.opencaselaw.ch/entscheid/sg_gerichte_B_2004_164</w:t>
      </w:r>
    </w:p>
    <w:p>
      <w:r>
        <w:t>FR: SG_GERICHTE B 2004/164 du 22 mars 2005</w:t>
      </w:r>
    </w:p>
    <w:p>
      <w:r>
        <w:t>IT: SG_GERICHTE B 2004/164 del 22 marzo 2005</w:t>
      </w:r>
    </w:p>
    <w:p>
      <w:pPr>
        <w:pStyle w:val="Heading2"/>
      </w:pPr>
      <w:r>
        <w:t>Regeste</w:t>
      </w:r>
    </w:p>
    <w:p>
      <w:r>
        <w:t>Ausländerrecht, Art. 10 Abs. 1 lit. a ANAG (SR 142.20). Es ist verhältnismässig, einen seit 1987 in der Schweiz ansässigen Mann aus Bosnien und Herzegowina, der wegen gewerbs- und bandenmässigen Diebstahls und weiterer Delikte zu Strafen von 18 Monaten und zweieinhalb Jahren Zuchthaus verurteilt wurde, für fünf Jahre aus der Schweiz auszuweisen (Verwaltungsgericht, B 2004/164).</w:t>
      </w:r>
    </w:p>
    <w:p>
      <w:pPr>
        <w:pStyle w:val="Heading2"/>
      </w:pPr>
      <w:r>
        <w:t>Volltext</w:t>
      </w:r>
    </w:p>
    <w:p>
      <w:r>
        <w:t>St.Gallen Verwaltungsgericht 22.03.2005 B 2004/164 Saint-Gall Verwaltungsgericht 22.03.2005 B 2004/164 San Gallo Verwaltungsgericht 22.03.2005 B 2004/164</w:t>
      </w:r>
    </w:p>
    <w:p>
      <w:r>
        <w:t>Ausländerrecht, Art. 10 Abs. 1 lit. a ANAG (SR 142.20). Es ist verhältnismässig, einen seit 1987 in der Schweiz ansässigen Mann aus Bosnien und Herzegowina, der wegen gewerbs- und bandenmässigen Diebstahls und weiterer Delikte zu Strafen von 18 Monaten und zweieinhalb Jahren Zuchthaus verurteilt wurde, für fünf Jahre aus der Schweiz auszuweisen (Verwaltungsgericht, B 2004/164).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