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AVI 2011/38 vom 19. März 2012</w:t>
      </w:r>
    </w:p>
    <w:p>
      <w:r>
        <w:t>SG Gerichte, 2012-03-19, DE</w:t>
      </w:r>
    </w:p>
    <w:p>
      <w:r>
        <w:rPr>
          <w:b/>
        </w:rPr>
        <w:t xml:space="preserve">Quelle: </w:t>
      </w:r>
      <w:r>
        <w:t>https://mcp.opencaselaw.ch/entscheid/sg_gerichte_AVI_2011_38</w:t>
      </w:r>
    </w:p>
    <w:p>
      <w:r>
        <w:t>FR: SG_GERICHTE AVI 2011/38 du 19 mars 2012</w:t>
      </w:r>
    </w:p>
    <w:p>
      <w:r>
        <w:t>IT: SG_GERICHTE AVI 2011/38 del 19 marzo 2012</w:t>
      </w:r>
    </w:p>
    <w:p>
      <w:pPr>
        <w:pStyle w:val="Heading2"/>
      </w:pPr>
      <w:r>
        <w:t>Regeste</w:t>
      </w:r>
    </w:p>
    <w:p>
      <w:r>
        <w:t>Art. 30 Abs. 1 lit. e AVIG. Vorliegen von vorsätzlichen Falschangaben im Formular "Nachweis der persönlichen Arbeitsbemühungen" bestätigt (Entscheid des Versicherungsgerichts des Kantons St. Gallen vom 19. März 2012, AVI 2011/38).Präsidentin Lisbeth Mattle Frei, Versicherungsrichterinnen Miriam Lendfers und Marie Löhrer; Gerichtsschreiberin Jeannine BodmerEntscheid vom 19. März 2012in SachenA.___,Beschwerdeführer,gegenRAV Rapperswil-Jona, Neue Jonastrasse 59, Postfach, 8640 Rapperswil,Beschwerdegegner,vertreten durch Amt für Arbeit, Unterstrasse 22, 9001 St. Gallen,betreffendEinstellung in der Anspruchsberechtigung (unwahre Angaben)Sachverhalt:</w:t>
      </w:r>
    </w:p>
    <w:p>
      <w:pPr>
        <w:pStyle w:val="Heading2"/>
      </w:pPr>
      <w:r>
        <w:t>Volltext</w:t>
      </w:r>
    </w:p>
    <w:p>
      <w:r>
        <w:t>St.Gallen Versicherungsgericht 19.03.2012 AVI 2011/38 Saint-Gall Versicherungsgericht 19.03.2012 AVI 2011/38 San Gallo Versicherungsgericht 19.03.2012 AVI 2011/38</w:t>
      </w:r>
    </w:p>
    <w:p>
      <w:r>
        <w:t>Art. 30 Abs. 1 lit. e AVIG. Vorliegen von vorsätzlichen Falschangaben im Formular "Nachweis der persönlichen Arbeitsbemühungen" bestätigt (Entscheid des Versicherungsgerichts des Kantons St. Gallen vom 19. März 2012, AVI 2011/38).Präsidentin Lisbeth Mattle Frei, Versicherungsrichterinnen Miriam Lendfers und Marie Löhrer; Gerichtsschreiberin Jeannine BodmerEntscheid vom 19. März 2012in SachenA.___,Beschwerdeführer,gegenRAV Rapperswil-Jona, Neue Jonastrasse 59, Postfach, 8640 Rapperswil,Beschwerdegegner,vertreten durch Amt für Arbeit, Unterstrasse 22, 9001 St. Gallen,betreffendEinstellung in der Anspruchsberechtigung (unwahre Angaben)Sachverhalt:</w:t>
      </w:r>
    </w:p>
    <w:p>
      <w:r>
        <w:t>St.Gallen Versicherungsgericht Saint-Gall Versicherungsgericht San Gallo Versicherungsgericht AVI - Arbeitslosenversicherung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