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2011/2 vom 2. Dezember 2011</w:t>
      </w:r>
    </w:p>
    <w:p>
      <w:r>
        <w:t>SG Gerichte, 2011-12-02, DE</w:t>
      </w:r>
    </w:p>
    <w:p>
      <w:r>
        <w:rPr>
          <w:b/>
        </w:rPr>
        <w:t xml:space="preserve">Quelle: </w:t>
      </w:r>
      <w:r>
        <w:t>https://mcp.opencaselaw.ch/entscheid/sg_gerichte_AVI_2011_2</w:t>
      </w:r>
    </w:p>
    <w:p>
      <w:r>
        <w:t>FR: SG_GERICHTE AVI 2011/2 du 2 décembre 2011</w:t>
      </w:r>
    </w:p>
    <w:p>
      <w:r>
        <w:t>IT: SG_GERICHTE AVI 2011/2 del 2 dicembre 2011</w:t>
      </w:r>
    </w:p>
    <w:p>
      <w:pPr>
        <w:pStyle w:val="Heading2"/>
      </w:pPr>
      <w:r>
        <w:t>Regeste</w:t>
      </w:r>
    </w:p>
    <w:p>
      <w:r>
        <w:t>Art. 16 Abs. 2 lit. d, Art. 30 Abs. 3 AVIG. Die Einstellung in der Anspruchsberechtigung wegen Nichtbewerbung auf eine zugewiesene Stelle erfolgte zu Recht, obgleich deren Frist während den Ferien ablief. Die Zumutbarkeit der Stelle bezüglich Rücksicht auf die Fähigkeiten und die bisherige Tätigkeit wird bejaht (Urteil des Versicherungsgerichts des Kantons St. Gallen vom 2. Dezember 2011, AVI 2011/2). Aufgehoben durch Urteil des Bundesgerichts 8C_66/2012. Präsidentin Lisbeth Mattle Frei, Versicherungsrichter Martin Rutishauser, a.o. Versicherungsrichter Christian Zingg; Gerichtsschreiberin Jeannine Bodmer Entscheid vom 2. Dezember 2011 in Sachen A.___, Beschwerdeführer, gegen RAV Oberuzwil, Wiesentalstrasse 22, Postfach, 9242 Oberuzwil, Beschwerdegegner, vertreten durch Amt für Arbeit, Unterstrasse 22, 9001 St. Gallen, betreffend Einstellung in der Anspruchsberechtigung (zumutbare Arbeit) Sachverhalt:</w:t>
      </w:r>
    </w:p>
    <w:p>
      <w:pPr>
        <w:pStyle w:val="Heading2"/>
      </w:pPr>
      <w:r>
        <w:t>Volltext</w:t>
      </w:r>
    </w:p>
    <w:p>
      <w:r>
        <w:t>St.Gallen Versicherungsgericht 02.12.2011 AVI 2011/2 Saint-Gall Versicherungsgericht 02.12.2011 AVI 2011/2 San Gallo Versicherungsgericht 02.12.2011 AVI 2011/2</w:t>
      </w:r>
    </w:p>
    <w:p>
      <w:r>
        <w:t>Art. 16 Abs. 2 lit. d, Art. 30 Abs. 3 AVIG. Die Einstellung in der Anspruchsberechtigung wegen Nichtbewerbung auf eine zugewiesene Stelle erfolgte zu Recht, obgleich deren Frist während den Ferien ablief. Die Zumutbarkeit der Stelle bezüglich Rücksicht auf die Fähigkeiten und die bisherige Tätigkeit wird bejaht (Urteil des Versicherungsgerichts des Kantons St. Gallen vom 2. Dezember 2011, AVI 2011/2). Aufgehoben durch Urteil des Bundesgerichts 8C_66/2012.</w:t>
      </w:r>
    </w:p>
    <w:p>
      <w:r>
        <w:t>Präsidentin Lisbeth Mattle Frei, Versicherungsrichter Martin Rutishauser, a.o. Versicherungsrichter Christian Zingg; Gerichtsschreiberin Jeannine Bodmer Entscheid vom 2. Dezember 2011</w:t>
      </w:r>
    </w:p>
    <w:p>
      <w:r>
        <w:t>in Sachen</w:t>
      </w:r>
    </w:p>
    <w:p>
      <w:r>
        <w:t>A.___, Beschwerdeführer,</w:t>
      </w:r>
    </w:p>
    <w:p>
      <w:r>
        <w:t>gegen</w:t>
      </w:r>
    </w:p>
    <w:p>
      <w:r>
        <w:t>RAV Oberuzwil, Wiesentalstrasse 22, Postfach, 9242 Oberuzwil, Beschwerdegegner,</w:t>
      </w:r>
    </w:p>
    <w:p>
      <w:r>
        <w:t>vertreten durch Amt für Arbeit, Unterstrasse 22, 9001 St. Gallen, betreffend</w:t>
      </w:r>
    </w:p>
    <w:p>
      <w:r>
        <w:t>Einstellung in der Anspruchsberechtigung (zumutbare Arbeit)</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