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AK.2019.139 vom 22. Mai 2019</w:t>
      </w:r>
    </w:p>
    <w:p>
      <w:r>
        <w:t>SG Gerichte, 2019-05-22, DE</w:t>
      </w:r>
    </w:p>
    <w:p>
      <w:r>
        <w:rPr>
          <w:b/>
        </w:rPr>
        <w:t xml:space="preserve">Quelle: </w:t>
      </w:r>
      <w:r>
        <w:t>https://mcp.opencaselaw.ch/entscheid/sg_gerichte_AK.2019.139</w:t>
      </w:r>
    </w:p>
    <w:p>
      <w:r>
        <w:t>FR: SG_GERICHTE AK.2019.139 du 22 mai 2019</w:t>
      </w:r>
    </w:p>
    <w:p>
      <w:r>
        <w:t>IT: SG_GERICHTE AK.2019.139 del 22 maggio 2019</w:t>
      </w:r>
    </w:p>
    <w:p>
      <w:pPr>
        <w:pStyle w:val="Heading2"/>
      </w:pPr>
      <w:r>
        <w:t>Regeste</w:t>
      </w:r>
    </w:p>
    <w:p>
      <w:r>
        <w:t>Art. 221 StPO (SR 312.0). Verneinung von Fluchtgefahr. Aufhebung der Anordnung von Sicherheitshaft im erstinstanzlichen Hauptverfahren (Anklagekammer, 22. Mai 2019, AK.2019.139).</w:t>
      </w:r>
    </w:p>
    <w:p>
      <w:pPr>
        <w:pStyle w:val="Heading2"/>
      </w:pPr>
      <w:r>
        <w:t>Volltext</w:t>
      </w:r>
    </w:p>
    <w:p>
      <w:r>
        <w:t>St.Gallen Kantonsgericht Strafkammer und Anklagekammer 22.05.2019 AK.2019.139 Saint-Gall Kantonsgericht Strafkammer und Anklagekammer 22.05.2019 AK.2019.139 San Gallo Kantonsgericht Strafkammer und Anklagekammer 22.05.2019 AK.2019.139</w:t>
      </w:r>
    </w:p>
    <w:p>
      <w:r>
        <w:t>Art. 221 StPO (SR 312.0). Verneinung von Fluchtgefahr. Aufhebung der Anordnung von Sicherheitshaft im erstinstanzlichen Hauptverfahren (Anklagekammer, 22. Mai 2019, AK.2019.139).</w:t>
      </w:r>
    </w:p>
    <w:p>
      <w:r>
        <w:t>St.Gallen Kantonsgericht Strafkammer und Anklagekammer Saint-Gall Kantonsgericht Strafkammer und Anklagekammer San Gallo Kantonsgericht Strafkammer und Anklagekammer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