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AK.2011.15 vom 1. März 2011</w:t>
      </w:r>
    </w:p>
    <w:p>
      <w:r>
        <w:t>SG Gerichte, 2011-03-01, DE</w:t>
      </w:r>
    </w:p>
    <w:p>
      <w:r>
        <w:rPr>
          <w:b/>
        </w:rPr>
        <w:t xml:space="preserve">Quelle: </w:t>
      </w:r>
      <w:r>
        <w:t>https://mcp.opencaselaw.ch/entscheid/sg_gerichte_AK.2011.15</w:t>
      </w:r>
    </w:p>
    <w:p>
      <w:r>
        <w:t>FR: SG_GERICHTE AK.2011.15 du 1 mars 2011</w:t>
      </w:r>
    </w:p>
    <w:p>
      <w:r>
        <w:t>IT: SG_GERICHTE AK.2011.15 del 1 marzo 2011</w:t>
      </w:r>
    </w:p>
    <w:p>
      <w:pPr>
        <w:pStyle w:val="Heading2"/>
      </w:pPr>
      <w:r>
        <w:t>Regeste</w:t>
      </w:r>
    </w:p>
    <w:p>
      <w:r>
        <w:t>Art. 393 StPO (SR 321.0) i.V.m. Art. 17 ABs. 1 EG-StPO (sGS 962.1). Ausschluss der Beschwerde an die Anklagekammer in internationalen Rechtshilfeangelegenheiten. Ausschliessliche Zuständigkeit des Bundesstrafgerichts als Beschwerdeinstanz in solchen Angelegenheiten (Anklagekammer, 1. März 2011, AK.2011.15).</w:t>
      </w:r>
    </w:p>
    <w:p>
      <w:pPr>
        <w:pStyle w:val="Heading2"/>
      </w:pPr>
      <w:r>
        <w:t>Volltext</w:t>
      </w:r>
    </w:p>
    <w:p>
      <w:r>
        <w:t>St.Gallen Kantonsgericht Strafkammer und Anklagekammer 01.03.2011 AK.2011.15 Saint-Gall Kantonsgericht Strafkammer und Anklagekammer 01.03.2011 AK.2011.15 San Gallo Kantonsgericht Strafkammer und Anklagekammer 01.03.2011 AK.2011.15</w:t>
      </w:r>
    </w:p>
    <w:p>
      <w:r>
        <w:t>Art. 393 StPO (SR 321.0) i.V.m. Art. 17 ABs. 1 EG-StPO (sGS 962.1). Ausschluss der Beschwerde an die Anklagekammer in internationalen Rechtshilfeangelegenheiten. Ausschliessliche Zuständigkeit des Bundesstrafgerichts als Beschwerdeinstanz in solchen Angelegenheiten (Anklagekammer, 1. März 2011, AK.2011.15).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