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VFG-8-2018 vom 8. Mai 2018</w:t>
      </w:r>
    </w:p>
    <w:p>
      <w:r>
        <w:t>PostCom, 2018-05-08, DE</w:t>
      </w:r>
    </w:p>
    <w:p>
      <w:r>
        <w:rPr>
          <w:b/>
        </w:rPr>
        <w:t xml:space="preserve">Quelle: </w:t>
      </w:r>
      <w:r>
        <w:t>https://mcp.opencaselaw.ch/entscheid/postcom_VFG-8-2018</w:t>
      </w:r>
    </w:p>
    <w:p>
      <w:r>
        <w:t>FR: POSTCOM VFG-8-2018 du 8 mai 2018</w:t>
      </w:r>
    </w:p>
    <w:p>
      <w:r>
        <w:t>IT: POSTCOM VFG-8-2018 del 8 maggio 2018</w:t>
      </w:r>
    </w:p>
    <w:p>
      <w:pPr>
        <w:pStyle w:val="Heading2"/>
      </w:pPr>
      <w:r>
        <w:t>Volltext</w:t>
      </w:r>
    </w:p>
    <w:p>
      <w:r>
        <w:t>Eidgenössische Postkommission PostCom</w:t>
      </w:r>
    </w:p>
    <w:p>
      <w:r>
        <w:t>Eidgenössische Postkommission PostCom Monbijoustrasse 51A, 3003 Bern Tel. +41 58 462 50 94, Fax +41 58 462 50 76 www.postcom.admin.ch 033 \ COO.2207.109.3.48130</w:t>
      </w:r>
    </w:p>
    <w:p>
      <w:r>
        <w:t>PostCom, Monbijoustrasse 51 A, CH-3003 Bern Einschreiben Die Schweizerische Post AG ____ Herr ____ Wankdorfallee 4 3030 Bern Bern, 8. Mai 2018</w:t>
      </w:r>
    </w:p>
    <w:p>
      <w:r>
        <w:t>Verfügung 8 / 2018 betreffend Genehmigung der Berechnung der Nettokosten für das Jahr 2017</w:t>
      </w:r>
    </w:p>
    <w:p>
      <w:r>
        <w:t>Sehr geehrter Herr ____</w:t>
      </w:r>
    </w:p>
    <w:p>
      <w:r>
        <w:t>Nach Art. 56 Abs. 1 VPG reicht die Post die Berechnungen der Nettokosten nach den Art. 49 und 50 und den Nachweis der Einhaltung der Vorgaben zum Nettokostenausgleich nach Art. 51 der Post- Com jährlich bis 31. März ein. Nach Art. 56 Abs. 2 VPG ist die PostCom für die Genehmigung zu- ständig.</w:t>
      </w:r>
    </w:p>
    <w:p>
      <w:r>
        <w:t>Die Post reichte der PostCom die „Berichterstattung an PostCom 2017“ sowie den Bericht vom 6. März 2018 des vom Verwaltungsrat der Schweizerischen Post AG beauftragen unabhängigen Wirt- schaftsprüfers (KPMG) ein.</w:t>
      </w:r>
    </w:p>
    <w:p>
      <w:r>
        <w:t>Nach der Beurteilung von KPMG wurde in allen wesentlichen Belangen die Berechnung der Netto- kosten für das Jahr 2017 in Übereinstimmung mit den Art. 49 und 50 VPG erstellt. Die PostCom hat die relevanten Angaben überprüft und an ihrer Sitzung vom 3. Mai 2018 die Berechnungen der Net- tokosten für das Jahr 2017 genehmigt.</w:t>
      </w:r>
    </w:p>
    <w:p>
      <w:r>
        <w:t>Für den zur Vorbereitung dieser Verfügung verursachten Arbeitsaufwand wird eine Gebühr in Höhe von CHF ____ festgelegt.</w:t>
      </w:r>
    </w:p>
    <w:p>
      <w:r>
        <w:t>Freundliche Grüsse</w:t>
      </w:r>
    </w:p>
    <w:p>
      <w:r>
        <w:t>Eidgenössische Postkommission PostCom</w:t>
      </w:r>
    </w:p>
    <w:p>
      <w:r>
        <w:t>Dr. Hans Hollenstein</w:t>
      </w:r>
    </w:p>
    <w:p>
      <w:r>
        <w:t>Dr. Michel Noguet Präsident</w:t>
      </w:r>
    </w:p>
    <w:p>
      <w:r>
        <w:t>Leiter Fachsekretariat</w:t>
      </w:r>
    </w:p>
    <w:p>
      <w:r>
        <w:t>Mitteilung an KPMG AG, Hofgut, Postfach 112, 3000 Bern 15</w:t>
      </w:r>
    </w:p>
    <w:p>
      <w:r>
        <w:t>033 \ COO.2207.109.3.48130 2/2</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 führers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