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POSTCOM VFG-5-2017 vom 25. Januar 2017</w:t>
      </w:r>
    </w:p>
    <w:p>
      <w:r>
        <w:t>PostCom, 2017-01-25, DE</w:t>
      </w:r>
    </w:p>
    <w:p>
      <w:r>
        <w:rPr>
          <w:b/>
        </w:rPr>
        <w:t xml:space="preserve">Quelle: </w:t>
      </w:r>
      <w:r>
        <w:t>https://mcp.opencaselaw.ch/entscheid/postcom_VFG-5-2017</w:t>
      </w:r>
    </w:p>
    <w:p>
      <w:r>
        <w:t>FR: POSTCOM VFG-5-2017 du 25 janvier 2017</w:t>
      </w:r>
    </w:p>
    <w:p>
      <w:r>
        <w:t>IT: POSTCOM VFG-5-2017 del 25 gennaio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Antrag der Schweizerischen Post AG vom 1. Dezember 2016 wird gutgeheissen, und die Zuweisung der Dienstleistungen zur Grundversorgung 2017 wird genehmigt.</w:t>
      </w:r>
    </w:p>
    <w:p>
      <w:r>
        <w:rPr>
          <w:b/>
        </w:rPr>
        <w:t>E. 2</w:t>
      </w:r>
    </w:p>
    <w:p>
      <w:r>
        <w:t>Die Verfahrenskosten für den vorliegenden Entscheid werden auf Fr. 1‘460.- festgelegt und sind von der Schweizerischen Post AG zu tragen.</w:t>
      </w:r>
    </w:p>
    <w:p>
      <w:r>
        <w:rPr>
          <w:b/>
        </w:rPr>
        <w:t>E. 3</w:t>
      </w:r>
    </w:p>
    <w:p>
      <w:r>
        <w:t>Die vorliegende Verfügung und die Liste mit den genehmigten Zuweisungen werden veröffent- licht.</w:t>
      </w:r>
    </w:p>
    <w:p>
      <w:r>
        <w:t>Freundliche Grüsse</w:t>
      </w:r>
    </w:p>
    <w:p>
      <w:r>
        <w:t>Eidgenössische Postkommission PostCom</w:t>
      </w:r>
    </w:p>
    <w:p>
      <w:r>
        <w:t>Dr. Hans Hollenstein Präsident Dr. Michel Noguet Leiter Fachsekretariat</w:t>
      </w:r>
    </w:p>
    <w:p>
      <w:r>
        <w:t>Beilage:  Liste „Dienstleistungen der Grundversorgung 2017“, gemäss Antrag der Post vom 01.12.2016</w:t>
      </w:r>
    </w:p>
    <w:p>
      <w:r>
        <w:t>Kopie an:  BAKOM, Sektion Post, Zukunftstrasse 44, 2501 Biel  KPMG AG, Hofgut, 3073 Gümligen</w:t>
      </w:r>
    </w:p>
    <w:p>
      <w:r>
        <w:t>Rechtsmittelbelehrung Gegen diese Verfügung kann innert 30 Tagen seit Eröffnung Beschwerde erhoben werden. Die Be- schwerde ist beim Bundesverwaltungsgericht, Postfach, 9023 St. Gallen, einzureichen. Die Frist steht still: Vom 7. Tag vor Ostern bis und mit dem 7. Tag nach Ostern; vom 15. Juli bis und mit dem 15. August; vom 18. Dezember bis und mit dem 2. Januar. Die Beschwerde hat die Begehren, deren Begründung mit Angabe der Beweismittel und die Unter- schrift des Beschwerdeführers oder seines Vertreters zu enthalten. Die angefochtene Verfügung und die als Beweismittel angerufenen Urkunden sind beizulegen, soweit der Beschwerdeführer sie in Hän- den hat.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