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VFG-11-2015 vom 12. Mai 2015</w:t>
      </w:r>
    </w:p>
    <w:p>
      <w:r>
        <w:t>PostCom, 2015-05-12, DE</w:t>
      </w:r>
    </w:p>
    <w:p>
      <w:r>
        <w:rPr>
          <w:b/>
        </w:rPr>
        <w:t xml:space="preserve">Quelle: </w:t>
      </w:r>
      <w:r>
        <w:t>https://mcp.opencaselaw.ch/entscheid/postcom_VFG-11-2015</w:t>
      </w:r>
    </w:p>
    <w:p>
      <w:r>
        <w:t>FR: POSTCOM VFG-11-2015 du 12 mai 2015</w:t>
      </w:r>
    </w:p>
    <w:p>
      <w:r>
        <w:t>IT: POSTCOM VFG-11-2015 del 12 maggio 2015</w:t>
      </w:r>
    </w:p>
    <w:p>
      <w:pPr>
        <w:pStyle w:val="Heading2"/>
      </w:pPr>
      <w:r>
        <w:t>Volltext</w:t>
      </w:r>
    </w:p>
    <w:p>
      <w:r>
        <w:t>Eidgenössische Postkommission PostCom Monbijoustrasse 51A, 3003 Bern Tel. +41 58 462 50 94, Fax +41 58 462 50 76 www.postcom.admin.ch</w:t>
      </w:r>
    </w:p>
    <w:p>
      <w:r>
        <w:t>Eidgenössische Postkommission PostCom</w:t>
      </w:r>
    </w:p>
    <w:p>
      <w:r>
        <w:t>PostCom, Monbijoustrasse 51 A, CH-3003 Bern Einschreiben Die Schweizerische Post AG Corporate Center ______________ ______________ ______________ Wankdorfallee 4 3030 Bern Bern, 12. Mai 2015</w:t>
      </w:r>
    </w:p>
    <w:p>
      <w:r>
        <w:t>Verfügung 11 / 2015 betreffend Überprüfung und Genehmigung des Nachweises der Einhaltung des Quersubventionierungsverbots für das Jahr 2014</w:t>
      </w:r>
    </w:p>
    <w:p>
      <w:r>
        <w:t>Sehr geehrte _____________ Sehr geehrte _____________</w:t>
      </w:r>
    </w:p>
    <w:p>
      <w:r>
        <w:t>Nach Art. 55 Abs. 3 VPG ordnet die Post die Kosten und Umsatzerlöse basierend auf der Zuweisung nach Art. 55 Abs. 1 VPG den einzelnen Dienstleistungen zu und weist jährlich bis 31. März für das vergangene Jahr nach, dass die Differenz zwischen den Umsatzerlösen und den Kosten mindestens so hoch ist, wie die Summe der Differenzen zwischen den Um- satzerlösen und den Kosten der Verpflichtung zur Grundversorgung mit Postdiensten und Dienstleistungen des Zahlungsverkehrs. Die PostCom prüft und genehmigt nach Art. 55 Abs. 3 letzter Satz VPG den Nachweis innerhalb von drei Monaten.</w:t>
      </w:r>
    </w:p>
    <w:p>
      <w:r>
        <w:t>Die Post reichte der PostCom den Bericht vom 20. März 2015 des vom Verwaltungsrat der Schweizerischen Post AG beauftragten unabhängigen Wirtschaftsprüfers (_________) an die Eidgenössische Postkommission ein. Nach der Beurteilung des beauftragten Revisions- unternehmens wurde in allen wesentlichen Belangen der jährliche Nachweis über die Einhal- tung des Quersubventionierungsverbots für das Jahr 2014 in Übereinstimmung mit Art. 55 Abs. 3 VPG erstellt. Die PostCom hat die relevanten Angaben überprüft und an ihrer Sitzung vom 7. Mai 2015 den Nachweis über die Einhaltung des Quersubventionierungsverbots für das Jahr 2014 genehmigt.</w:t>
      </w:r>
    </w:p>
    <w:p>
      <w:r>
        <w:t>Für den zur Vorbereitung dieser Verfügung verursachten Arbeitsaufwand wird eine Gebühr in Höhe von __________ festgelegt.</w:t>
      </w:r>
    </w:p>
    <w:p>
      <w:r>
        <w:t>Freundliche Grüsse</w:t>
      </w:r>
    </w:p>
    <w:p>
      <w:r>
        <w:t>2</w:t>
      </w:r>
    </w:p>
    <w:p>
      <w:r>
        <w:t>Eidgenössische Postkommission PostCom</w:t>
      </w:r>
    </w:p>
    <w:p>
      <w:r>
        <w:t>Dr. Hans Hollenstein</w:t>
      </w:r>
    </w:p>
    <w:p>
      <w:r>
        <w:t>Dr. Michel Noguet Der Präsident</w:t>
      </w:r>
    </w:p>
    <w:p>
      <w:r>
        <w:t>Der Leiter Fachsekretariat</w:t>
      </w:r>
    </w:p>
    <w:p>
      <w:r>
        <w:t>Mitteilung an ____________</w:t>
      </w:r>
    </w:p>
    <w:p>
      <w:r>
        <w:t>Rechtsmittelbelehrung Gegen diese Verfügung kann innert 30 Tagen seit Eröffnung Beschwerde erhoben werden. Die Beschwerde ist beim Bun- desverwaltungsgericht, Postfach, 9023 St. Gallen, einzureichen. Die Frist steht still: Vom 7. Tag vor Ostern bis und mit dem 7. Tag nach Ostern; vom 15. Juli bis und mit dem 15. August; vom 18. Dezember bis und mit dem 2. Januar. Die Beschwerde hat die Begehren, deren Begründung mit Angabe der Beweismittel und die Unterschrift des Beschwerdefüh- rers oder seines Vertreters zu enthalten. Die angefochtene Verfügung und die als Beweismittel angerufenen Urkunden sind beizulegen, soweit der Beschwerdeführer sie in Händen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