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NW_GERICHTE 23714 vom 25. März 2021</w:t>
      </w:r>
    </w:p>
    <w:p>
      <w:r>
        <w:t>NW Gerichte, 2021-03-25, DE</w:t>
      </w:r>
    </w:p>
    <w:p>
      <w:r>
        <w:rPr>
          <w:b/>
        </w:rPr>
        <w:t xml:space="preserve">Quelle: </w:t>
      </w:r>
      <w:r>
        <w:t>https://mcp.opencaselaw.ch/entscheid/nw_gerichte_23714</w:t>
      </w:r>
    </w:p>
    <w:p>
      <w:r>
        <w:t>FR: NW_GERICHTE 23714 du 25 mars 2021</w:t>
      </w:r>
    </w:p>
    <w:p>
      <w:r>
        <w:t>IT: NW_GERICHTE 23714 del 25 marzo 2021</w:t>
      </w:r>
    </w:p>
    <w:p>
      <w:pPr>
        <w:pStyle w:val="Heading2"/>
      </w:pPr>
      <w:r>
        <w:t>Regeste</w:t>
      </w:r>
    </w:p>
    <w:p>
      <w:r>
        <w:t>Wehrpflichtersatzabgaben</w:t>
      </w:r>
    </w:p>
    <w:p>
      <w:pPr>
        <w:pStyle w:val="Heading2"/>
      </w:pPr>
      <w:r>
        <w:t>Volltext</w:t>
      </w:r>
    </w:p>
    <w:p>
      <w:r>
        <w:t>Nidwalden Gerichte 25.03.2021 23714 Nidwald Gerichte 25.03.2021 23714 Nidvaldo Gerichte 25.03.2021 23714</w:t>
      </w:r>
    </w:p>
    <w:p>
      <w:r>
        <w:t>Wehrpflichtersatzabgaben</w:t>
      </w:r>
    </w:p>
    <w:p>
      <w:r>
        <w:t>Nidwalden Gerichte Nidwald Gerichte Nidvaldo Gerichte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