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REC.2008.4 vom 8. Juli 2010</w:t>
      </w:r>
    </w:p>
    <w:p>
      <w:r>
        <w:t>Ne Jurisprudence Adm, 2010-07-08, FR</w:t>
      </w:r>
    </w:p>
    <w:p>
      <w:r>
        <w:rPr>
          <w:b/>
        </w:rPr>
        <w:t xml:space="preserve">Quelle: </w:t>
      </w:r>
      <w:r>
        <w:t>https://mcp.opencaselaw.ch/entscheid/ne_jurisprudence_adm_REC.2008.4</w:t>
      </w:r>
    </w:p>
    <w:p>
      <w:r>
        <w:t>FR: NE_JURISPRUDENCE_ADM REC.2008.4 du 8 juillet 2010</w:t>
      </w:r>
    </w:p>
    <w:p>
      <w:r>
        <w:t>IT: NE_JURISPRUDENCE_ADM REC.2008.4 del 8 luglio 2010</w:t>
      </w:r>
    </w:p>
    <w:p>
      <w:pPr>
        <w:pStyle w:val="Heading2"/>
      </w:pPr>
      <w:r>
        <w:t>Regeste</w:t>
      </w:r>
    </w:p>
    <w:p>
      <w:r>
        <w:t>Les décisions de la police neuchâteloise fixant la participation de la recourante aux frais de sécurité de diverses rencontres de football de la saison 2008-2009 sont conformes à l'Arrêté relatif à la facturation des frais de sécurité publique des manifestations sportives exposées à la violence, du 27 juin 2008, au droit d'être entendu, de même qu'aux principes de couverture et d'équivalence, de prohibition de l'arbitraire et de l'égalité de traitement. Jonction et rejet des recours. ____________________ Par arrêt du 29 février 2012 (Réf.: [CDP.2010.311-DIV]), le Tribunal cantonal a suspendu le recours déposé contre la présente décision; arrêt non publié. Par arrêt du 30 janvier 2014 (Réf.: [CDP.2010.311-DIV]),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le X. (de même que le Y.)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entre les responsables des opérations de la police et les responsables de la sécurité du X.. Lors de cette séance, les degrés de risque, les dispositifs de sécurité nécessaires ainsi que les méthodes d'intervention et les moyens mis en place par la police neuchâteloise ont été définis, pour chaque équipe adverse (PL. 1 de la police neuchâteloise). Avant chaque match, une séance "sécurité match" s'est tenue, lors de laquelle les questions spécifiques au match concerné ont été abordées, notamment s'agissant du degré de risque et du dispositif sécuritaire de la police (PL. 2 à 6 de la police neuchâteloise).</w:t>
      </w:r>
    </w:p>
    <w:p>
      <w:r>
        <w:t>D.</w:t>
      </w:r>
    </w:p>
    <w:p>
      <w:r>
        <w:t>Par courriers des 9, 24 septembre et 9 octobre 2008, la police neuchâteloise a adressé cinq factures à X. respectivement de Fr. 16'617.75, Fr. 3'905.25, Fr. 18'290.20, Fr. 3'678.95 et Fr. 34'870.45, TVA comprise, correspondant aux frais de sécurité des rencontres, durant l'année 2008, entre X. et A. (20 juillet), B. (2 août), C. (17 août), D. (31 août) et E. (13 septembre). Chacune de ces factures mentionne la voie de recours auprès de l'autorité de céans et se réfère à une facture détaillée jointe, en annexe, avec une note des frais de sécurité, dont il ressort ce qui suit:</w:t>
      </w:r>
    </w:p>
    <w:p>
      <w:r>
        <w:t>-    Pour larencontredu 20 juillet 2008 contre A., classée à risque élevé (orange) par l'intimée, mais à risque faible selon la recourante, le procès-verbal du 18 juillet 2008 de la séance de la "Commission de sécurité matches" (ci-après le procès-verbal relatif à la sécurité) indique que 7000 spectateurs et 800 visiteurs dont 20 à 30 "à risque" étaient attendus, représentant l'engagement de 50 personnes pour un montant de l'ordre de Fr. 30'000.- plus Fr. 5'000.- de frais annexes (véhicules, heures de nuit, administration). La décision et la facture détaillée du 9 septembre 2008 ont ainsi arrêté le montant dû à Fr. 16'617,75, TVA comprise. Selon la note des frais de sécurité du 11 août 2008, également jointe à la décision, il s'agit de l'engagement de 48 collaborateurs durant 6 heures (de 13 à 19 heures), au tarif de Fr. 80.-/heure (Fr. 23'040.-), plus une indemnité pour travail les dimanches et jours fériés de Fr. 5.- de l'heure (Fr. 1'440.-), à quoi s'ajoutent encore 14 véhicules à 4 roues avec taxe de base de Fr 50.- et forfait kilométrique Fr. 40.- (Fr. 1'260.-);</w:t>
      </w:r>
    </w:p>
    <w:p>
      <w:r>
        <w:t>-    S'agissant du match contre B. du 2 août 2008, classé en risque moyen à faible par l''intimée, le procès-verbal du 31 juillet 2008 indique que 5000 spectateurs et 300 à 500 visiteurs étaient attendus, représentant l'engagement de 15 personnes et 5 véhicules pour un montant de moins de Fr. 10'000.-. La décision du 9 septembre 2008 a facturé Fr. 3'905,25, TVA comprise. La facture détaillée du même jour mentionne le montant de Fr. 3'629,40 auquel s'ajoute la TVA, par Fr. 275,85. La note des frais de sécurité mentionne l'engagement de 11 collaborateurs durant 6 heures, au tarif de Fr. 80.-/heure (Fr. 5'280.-), plus une indemnité pour travail de nuit de Fr. 5.- de l'heure (Fr. 55.-), à quoi s'ajoutent encore 4 véhicules à 4 roues avec taxe de base de Fr 50.- et forfait kilométrique de Fr. 40.- (Fr. 360.-) et des frais de subsistance (Fr. 354.-);</w:t>
      </w:r>
    </w:p>
    <w:p>
      <w:r>
        <w:t>-    Selon le procès-verbal de sécurité du 15 août 2008 de la rencontre contre C. du 17 août 2008, 7000 spectateurs et 500 à 700 visiteurs étaient attendus et l'engagement de 70 personnes était projeté. La décision et la facture détaillée du 9 septembre 2008 retiennent le montant de Fr. 18'290,20, TVA comprise. La note des frais de sécurité se réfère à l'engagement de 55 collaborateurs durant 5,5 heures, au tarif de Fr. 80.-/heure (Fr. 24'200.-), plus une indemnité de 5,5 heures pour travail les dimanches et jours fériés de Fr. 5.- de l'heure (Fr. 1'512,50), à quoi s'ajoutent encore 16 véhicules à 4 roues avec taxe de base de Fr 50.- et forfait kilométrique Fr. 40.- (Fr. 1'440.-) et des frais de subsistance (Fr. 1'178.-);</w:t>
      </w:r>
    </w:p>
    <w:p>
      <w:r>
        <w:t>-    Pour le match contre D. du 31 août 2008, classé en risque faible par l'intimée, le procès-verbal du 29 août 2008 indique que 5'000 à 6'000 spectateurs et 100 visiteurs étaient attendus, représentant l'engagement de 18 personnes pour la police. La décision et la facture détaillée du 24 septembre 2008 fixe le montant des frais à Fr. 3'419,10 (recte: Fr. 3'678,95, TVA comprise). La note des frais de sécurité se réfère à l'engagement de 10 collaborateurs durant 6 heures, au tarif de Fr. 80.-/heure (Fr. 4'800.-), plus une indemnité pour travail les dimanches et jours fériés de Fr. 5.- de l'heure (Fr. 300.-), à quoi s'ajoutent encore 3 véhicules à 4 roues avec taxe de base de Fr 50.- et forfait kilométrique Fr. 40.- (Fr. 270.-) et des frais de subsistance (Fr. 328,45);</w:t>
      </w:r>
    </w:p>
    <w:p>
      <w:r>
        <w:t>-    Enfin, s'agissant de la partie opposant X. à E. le 13 septembre 2008, classée en risque élevé, le procès-verbal de sécurité du 11 septembre 2008 retient que 6'000 à 7'000 spectateurs et 800 à 1'000 visiteurs étaient attendus, représentant l'engagement de 69 personnes. La décision et la facture détaillée du 9 octobre 2008 ont arrêté le montant de Fr. 34'870,45, TVA comprise. Selon la note des frais de sécurité y relative, cela a donné lieu à l'engagement de 68 collaborateurs durant 9 heures, au tarif de Fr. 80.-/heure (Fr. 48'960.-), plus une indemnité pour travail de nuit de Fr. 5.- de l'heure (Fr. 680.-), à quoi s'ajoutent 2 accompagnateurs (Fr. 1'200.-), 18 véhicules à 4 roues avec taxe de base de Fr 50.- et forfait kilométrique Fr. 40.- (Fr. 1'620.-) et des frais de subsistance (Fr. 1'552,50).</w:t>
      </w:r>
    </w:p>
    <w:p>
      <w:r>
        <w:t>E.</w:t>
      </w:r>
    </w:p>
    <w:p>
      <w:r>
        <w:t>Par mémoires de recours des 9 octobre et 3 novembre 2008, X. s'est pourvue contre les factures précitées, concluant à leur annulation. Outre les divers griefs abstraits également invoqués devant le Tribunal fédéral (voir ci-dessus, lettre B), la recourante soutient que la mise en uvre de l'arrêté est contraire aux principes de la couverture et de l'équivalence et que les décisions attaquées sont arbitraires, insuffisamment motivées et contraires au principe de l'égalité de traitement.</w:t>
      </w:r>
    </w:p>
    <w:p>
      <w:r>
        <w:t>F.</w:t>
      </w:r>
    </w:p>
    <w:p>
      <w:r>
        <w:t>Par courrier du 3 novembre 2008, la recourante a spontanément complété son mémoire de recours suite au dépôt, par le Conseil d'Etat, de ses observations sur le recours abstrait déposé auprès du Tribunal fédéral. En bref, elle demande s'il faut en déduire que les 15 premiers policiers sont mobilisés sans facturation, ou non, relevant que si tel était le cas, cela ferait exploser encore plus les ratios allégués dans ses recours.</w:t>
      </w:r>
    </w:p>
    <w:p>
      <w:r>
        <w:t>G.</w:t>
      </w:r>
    </w:p>
    <w:p>
      <w:r>
        <w:t>Par arrêt du 24 février 2009, le Tribunal fédéral a rejeté le recours abstrait de la recourante (ATF du 24 février 2009 [2C_605/2008]).</w:t>
      </w:r>
    </w:p>
    <w:p>
      <w:r>
        <w:t>H.</w:t>
      </w:r>
    </w:p>
    <w:p>
      <w:r>
        <w:t>Dans ses observations du 9 avril 2010, la police neuchâteloise requiert la jonction des recours dirigés contre ses décisions des 9, 24 septembre et 9 octobre 2008 (REC.2008.3 à 7-POL) pour des motifs d'économie de procédure. Sur le fond, elle conclut au rejet des recours, relevant qu'elle a pris les mesures adéquates pour assurer la sécurité des différentes manifestations en adaptant ses effectifs sur le terrain en fonction de l'évaluation du risque et des informations de dernière minute concernant le nombre de spectateurs à risque attendu et l'évolution des contentieux entre groupes hostiles. Elle précise que les factures des 9, 24 septembre et 9 octobre 2008, accompagnées chacune d'un décompte de frais, qui ont été établies en tenant compte des efforts fournis par la recourante, représentent 60% du coût effectif des frais de sécurité.</w:t>
      </w:r>
    </w:p>
    <w:p>
      <w:r>
        <w:t>Considérant en droit:</w:t>
      </w:r>
    </w:p>
    <w:p>
      <w:r>
        <w:t>1.</w:t>
      </w:r>
    </w:p>
    <w:p>
      <w:r>
        <w:t>a)Les recours sont interjetés contre une décision portant sur le même objet et sont fondés sur la même motivation juridique, de telle sorte qu'il y a lieu donner suite à la requête de la police neuchâteloise (ci-après: la police ou l'intimée) et de les joindre, par souci d'économie de procédure.</w:t>
      </w:r>
    </w:p>
    <w:p>
      <w:r>
        <w:t>b)Déposés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 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 la base légale de l'article 62 LPol. Partant, ces griefs abstraits - invoqués dans le cadre de la présente procédure - ne peuvent qu'être mal fondés et rejetés si et pour autant que la mise en uvre de l'arrêté par la police neuchâteloise échappe à toute critique. Il sied ainsi d'examiner les griefs concrets développés par la recourante se rapportant à la violation du droit d'être entendu et en particulier à une motivation insuffisante des décisions attaquées, selon elle également entachées d'arbitraire, de même qu'à la violation des principes de couverture des frais, d'équivalence et d'égalité de traitement.</w:t>
      </w:r>
    </w:p>
    <w:p>
      <w:r>
        <w:t>4.</w:t>
      </w:r>
    </w:p>
    <w:p>
      <w:r>
        <w:t>a)S'agissant de la violation du droit d'être entendu et plus spécialement du défaut de motivation des décisions attaquées, la recourante se plaint du fait que les décisions reprennent, sans autres explications, le classement de la police dans un degré de risque, sans tenir compte de son avis. Ce grief est selon elle fondé en particulier pour le cas du match contre A., classé en risque élevé par l'intimée, alors qu'elle même retenait un risque faible. Elle relève de plus que la police ne fournit aucune indication sur le taux d'occupation des policiers en place, ni sur la question de savoir s'il s'agit de renfort ou de dispositif ordinaire. L'autorité intimée conteste cette argumentation, se référant aux décisions attaquées et aux décomptes détaillés joints à celles-ci.</w:t>
      </w:r>
    </w:p>
    <w:p>
      <w:r>
        <w:t>b)La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133 I 270 consid. 3.1; ATF du 03.02.2000 [1P.762/1999]; RJN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 Ce vice n'est pas réparable dans le cadre d'un recours subséquent, sauf exceptions non réalisées en l'espèce. La décision affectée d'un défaut de motivation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(ATA du 22.10.2003 [TA.2002.431] consid. 3b; RJN 1987, p. 259, 1983, p. 267, 1980-1981, p. 206).</w:t>
      </w:r>
    </w:p>
    <w:p>
      <w:r>
        <w:t>c)En l'espèce, on ne saurait suivre l'avis de la recourante lorsqu'elle reproche à la police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PL. 1 à 6 de l'intimée).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En outre, si les décisions transmettant les factures ne sont motivées d'aucune manière, les factures et les notes de frais annexées le sont suffisamment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Les notes de frais et les factures subséquentes respectent l'ordre de grandeur des évaluations, certaines étant même inférieures aux prévisions (voir, par exemple, le cas du match contre D., où seules 10 personnes - et non pas 18 comme prévu initialement - sont intervenues pour la police). Les décisions énoncent de plus les tarifs horaires ou forfaitaires applicables, compte tenu des indemnités pour travail de nuit ou durant les dimanches et/ou les jours fériés. Partant, les décisions, compte tenu de leurs annexes, s'avèrent dûment motivées. Force est de constater que le droit d'être entendu de la recourante, considéré tant d'une manière générale que sous l'angle particulier du droit d'obtenir une décision motivée, qui en découle, n'a pas été violé en l'espèce.</w:t>
      </w:r>
    </w:p>
    <w:p>
      <w:r>
        <w:t>5.</w:t>
      </w:r>
    </w:p>
    <w:p>
      <w:r>
        <w:t>a)La recourante se prévaut également d'une violation des principes de couverture et d'équivalence. De son point de vue, le dispositif de sécurité retenu est totalement disproportionné en nombre, effectif et matériel, tant au regard du public local, réputé absolument non violent, du public visiteur attendu que de l'enjeu des matches faible, voire inexistant. De son point de vue, les factures sont également critiquables dans la mesure où elles appliquent le taux de 60% "dans l'attente de l'adoption de la grille d'évaluation définitive". Or, le rapport entre le coût de la sécurité de la police (100%) et le coût de la sécurité intérieure assurée par la recourante (100%) est de l'ordre de 273% (A.), 93% (B.), 297% (C.), 296% (D.) et 520% (E.).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w:t>
      </w:r>
    </w:p>
    <w:p>
      <w:r>
        <w:t>b)Les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des frais effectifs, le principe de la proportionnalité, traduit en la matière par les principes de la couverture et de l'équivalence, est parfaitement respecté. Il en irait du reste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ont été établies sur la base d'une évaluation du risque mentionnée, pour chaque rencontre, dans les procès-verbaux des séances d'évaluation de la commission de sécurité (PL. 2 à 6 de l'intimée). Il en ressort que l'effectif déployé pour une manifestation dépend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matches. Partant, ce grief doit également être écarté et point n'est besoin de donner suite à la réquisition de la recourante tendant au dépôt de toute pièce permettant de comparer l'engagement de la police durant un samedi ordinaire et un samedi avec match.</w:t>
      </w:r>
    </w:p>
    <w:p>
      <w:r>
        <w:t>6.</w:t>
      </w:r>
    </w:p>
    <w:p>
      <w:r>
        <w:t>a)La recourante soutient que les décisions entreprises sont également entachées d'arbitraire, eu égard au dispositif totalement disproportionné en nombre, effectif et matériel, par rapport au nombre de spectateurs et de visiteurs attendus et au fait que la police a évalué le risque lié aux matches et les moyens à mettre en uvre unilatéralement et sans concertation. Elle relève en outre que le taux de 60% n'a pas été correctement calculé, des erreurs d'addition entachant les décisions. Enfin, elle soutient que les frais de sécurité sont arbitrairement élevés par rapport aux frais de sécurité intérieure qu'elle assume elle-même. Il en va selon elle ainsi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(PL. 1 à 6 de l'intimée)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Il résulte de ce qui précède que la police a fait une application correcte de l'arrêté et qu'elle na pas abusé de son pouvoir dappréciation ni excédé celui-ci en établissant les factures litigieuses. Il faut enfin relever que les calculs du 60% des frais sont corrects, contrairement à l'avis de la recourante, laquelle omet simplement l'addition de la TVA (7,6%) sur les montants facturés. Le grief relatif à la protection contre larbitraire, mal fondé, doit également être rejeté.</w:t>
      </w:r>
    </w:p>
    <w:p>
      <w:r>
        <w:t>d)Quant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doit dès lors également être écarté.</w:t>
      </w:r>
    </w:p>
    <w:p>
      <w:r>
        <w:t>7.</w:t>
      </w:r>
    </w:p>
    <w:p>
      <w:r>
        <w:t>a)Il reste à examiner le grief de la recourante tiré de l'inégalité de traitement dont seraient entachées les décisions attaquées. A cet égard, la recourante relève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relève pour sa part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al.1 Cst.NE; Bauer, Constitution annotée de la République et canton de Neuchâtel, no 1 ad art. 8, p. 45 et la référence).</w:t>
      </w:r>
    </w:p>
    <w:p>
      <w:r>
        <w:t>c)En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Partant, ce dernier grief doit également être écarté et le recours, mal fondé, doit être rejeté.</w:t>
      </w:r>
    </w:p>
    <w:p>
      <w:r>
        <w:t>8.</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du X. contre les décisions des 9, 24 septembre et 9 octobre 2008 de la police neuchâteloise (REC.2008.3 à 7.POL) sont joints.</w:t>
      </w:r>
    </w:p>
    <w:p>
      <w:r>
        <w:t>2.Les recours du X. contre les décisions des 9, 24 septembre et 9 octobre 2008 de la police neuchâteloise (REC.2008.3 à 7.POL) sont rejetés.</w:t>
      </w:r>
    </w:p>
    <w:p>
      <w:r>
        <w:t>3.Les frais de procédure, comprenant un émolument de Fr. 1'500.- auquel s'ajoutent les frais par Fr. 150.-, soit au total Fr. 1'650.-, sont mis à la charge de la recourante, ce montant étant imputé sur l'avance de frais opérée, de Fr. 2'200.-, dont le solde, par Fr. 550.-, lui est restitué.</w:t>
      </w:r>
    </w:p>
    <w:p>
      <w:r>
        <w:t>4.Il n'y a pas lieu à allocation de dépens.</w:t>
      </w:r>
    </w:p>
    <w:p>
      <w:r>
        <w:t>Neuchâtel, le 8 juillet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