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DECI.2016.85 vom 2. März 2017</w:t>
      </w:r>
    </w:p>
    <w:p>
      <w:r>
        <w:t>Ne Jurisprudence Adm, 2017-03-02, FR</w:t>
      </w:r>
    </w:p>
    <w:p>
      <w:r>
        <w:rPr>
          <w:b/>
        </w:rPr>
        <w:t xml:space="preserve">Quelle: </w:t>
      </w:r>
      <w:r>
        <w:t>https://mcp.opencaselaw.ch/entscheid/ne_jurisprudence_adm_DECI.2016.85</w:t>
      </w:r>
    </w:p>
    <w:p>
      <w:r>
        <w:t>FR: NE_JURISPRUDENCE_ADM DECI.2016.85 du 2 mars 2017</w:t>
      </w:r>
    </w:p>
    <w:p>
      <w:r>
        <w:t>IT: NE_JURISPRUDENCE_ADM DECI.2016.85 del 2 marzo 2017</w:t>
      </w:r>
    </w:p>
    <w:p>
      <w:pPr>
        <w:pStyle w:val="Heading2"/>
      </w:pPr>
      <w:r>
        <w:t>Regeste</w:t>
      </w:r>
    </w:p>
    <w:p>
      <w:r>
        <w:t>Une réparation morale LAVI de 13'000 francs a été allouée à une jeune fille, âgée de 7 ans au moment des faits, victime dactes dordre sexuels à 4 ou 5 reprises (fellation, cunnilingus) Le Tribunal criminel a condamné l'auteur (qui avait abusé de deux autres fillettes) à une peine privative de liberté de 4 1/2 ans, et au paiement à la victime d'une réparation morale de 25'000 francs. La victime a dû suivre un traitement pédopsychiatrique.</w:t>
      </w:r>
    </w:p>
    <w:p>
      <w:pPr>
        <w:pStyle w:val="Heading2"/>
      </w:pPr>
      <w:r>
        <w:t>Volltext</w:t>
      </w:r>
    </w:p>
    <w:p>
      <w:r>
        <w:t>A.</w:t>
      </w:r>
    </w:p>
    <w:p>
      <w:r>
        <w:t>Par jugement du 14 novembre 2014, le Tribunal criminel du Tribunal régional des Montagnes et du Val-de-Ruz a condamné A., né le  [] 1949, à une peine privative de liberté de 4 ½ ans, suspendue au profit d'une mesure thérapeutique institutionnelle. Le prévenu a été reconnu coupable d'actes d'ordre sexuel avec des enfants commis essentiellement de février à fin juin 2013 à l'encontre de trois fillettes âgées de 7 ans, parmi lesquelles sa propre fille, ainsi que X., née le [] 2006. En substance, l'auteur a admis avoir obtenu de cette dernière des fellations à trois ou quatre reprises et qu'il avait éjaculé dans la bouche de celle-ci. Il a également avoir admis avoir léché le sexe de l'enfant. Le Tribunal criminel a également condamné A. à payer à X. un montant de25'000 francsà titre de réparation morale. Sur ce point, les juges ont considéré que les actes commis sont graves, qu'ils ont été répétés à quatre ou cinq reprises, que la victime ne peut qu'être profondément marquée par ces actes, ce que confirme le rapport médical du 19 septembre 2014.</w:t>
      </w:r>
    </w:p>
    <w:p>
      <w:r>
        <w:t>Ce jugement a été confirmé, pour l'essentiel, le 30 avril 2015 par la Cour pénale du Tribunal cantonal.</w:t>
      </w:r>
    </w:p>
    <w:p>
      <w:r>
        <w:t>B.</w:t>
      </w:r>
    </w:p>
    <w:p>
      <w:r>
        <w:t>Par mémoire de son mandataire du 10 novembre 2016, X. agissant par sa mère, dépose une demande de réparation morale fondée sur la LAVI auprès du Département. Sa mandataire relève que X. ne se développera pas comme une enfant "normale" en raison des actes traumatisants commis par A.. Elle indique avoir subi un stress post-traumatique. Elle a notamment été troublée dans son sommeil, par des cauchemars. De plus, des angoisses de mort, ainsi que le sentiment d'être souillée, ont été objectivés par un rapport de B. du 13 février 2014. Se référant différentes décisions rendues dans des cas similaires, elle réclame l'octroi d'une réparation morale de18'000 francsen application de la LAVI.</w:t>
      </w:r>
    </w:p>
    <w:p>
      <w:r>
        <w:t>Considérant en droit :</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 La notion de victime ne dépend pas de la qualification de l'infraction mais exclusivement de ses effets sur le lésé. Il faut déterminer si, au regard des conséquences de l'infraction en cause, le lésé pouvait légitimement invoquer le besoin de protection prévu par la loi (ATF 129 IV 216).</w:t>
      </w:r>
    </w:p>
    <w:p>
      <w:r>
        <w:t>2.</w:t>
      </w:r>
    </w:p>
    <w:p>
      <w:r>
        <w:t>En l'espèce, compte tenu des abus sexuels dont elle a été l'objet, il ne fait aucun doute que la requérante a qualité de victime au sens de la LAVI. Par ailleurs, il ressort du dossier que l'auteur de l'infraction se trouve dans une situation financière précaire puisque, notamment, il bénéfice de prestations complémentaires à sa rente AVS. Il purge par ailleurs vraisemblablement encore sa peine en prison ou en institution. A. a  bénéficié de l'assistance judiciaire dans le cadre de la procédure pénale. Il y a lieu de considérer par conséquent que l'auteur n'est pas en mesure d'indemniser sa victime dans des délais raisonnables de sorte que, le principe de la subsidiarité étant respecté (art. 4 LAVI), les prestations d'aide aux victimes seront accordées.</w:t>
      </w:r>
    </w:p>
    <w:p>
      <w:r>
        <w:t>3.</w:t>
      </w:r>
    </w:p>
    <w:p>
      <w:r>
        <w:t>Selon l'article 22 LAVI, la victime et ses proches ont droit à une réparation morale lorsque la gravité de l'atteinte le justifie; les articles 47 et 49 du code des obligations s'appliquent par analogie. Les délits de peu de gravité, tels que les voies de fait, qui ne causent pas de lésions, sont en principe exclus du champ d'application de la LAVI. En présence d'atteinte ne laissant aucune trace physique apparente, la distinction entre les voies de fait et les lésions corporelles est délicate et dépend de l'intensité des douleurs ressenties.</w:t>
      </w:r>
    </w:p>
    <w:p>
      <w:r>
        <w:t>Avec la nouvelle LAVI entrée en vigueur le 1er janvier 2009, le montant de la réparation morale a été plafonné à70'000 francspour la victime et35'000 francspour ses proches (art. 23 LAVI).</w:t>
      </w:r>
    </w:p>
    <w:p>
      <w:r>
        <w:t>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(Baumann/Anabitarte/Müller Gmünder,La pratique en matière de réparation morale à titre d'aide aux victimes, in : Jusletter du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Editions romandes 2009, p. 279-280, 324 ss ;Baumann/Anabitarte/Müller Gmünder, op. cit. p. 3).</w:t>
      </w:r>
    </w:p>
    <w:p>
      <w:r>
        <w:t>4.</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w:t>
      </w:r>
    </w:p>
    <w:p>
      <w:r>
        <w:t>Ainsi, les autorités fédérales et cantonales ont accordé les réparations morales suivantes dans des cas présentant certaines analogies avec la présente affaire :</w:t>
      </w:r>
    </w:p>
    <w:p>
      <w:r>
        <w:t>-Une réparation morale LAVI de8'000 francsa été allouée à une fillette de 10 ans victime pendant 4 mois de graves abus sexuels commis par l'ami de sa mère. Celui-ci l'avait embrassé de force, frappée, lui avait introduit ses doigts dans le vagin ainsi que son sexe à 10-13 reprises; il l'avait également contrainte à des fellations à huit reprises et tenté une fois de la sodomiser. La victime a dû suivre une psychothérapie (Décision du 21.02.2012 de l'instance d'indemnisation LAVI zurichoise, cité par BAUMANN/ANABITARTE/MÜLLER GMÜNDER, op. cit. p. 15, N° 62).</w:t>
      </w:r>
    </w:p>
    <w:p>
      <w:r>
        <w:t>-Une réparation morale LAVI de8'000 francsa été allouée à une jeune fille de 14 ans abusée pendant 4 mois par le compagnon de la mère (plusieurs rapports sexuels). Sentiment de culpabilité important, variations d'humeur, léger état dépressif. Psychothérapie pendant 1 an (Décision du 14 avril 2014 de l'instance d'indemnisation LAVI bernoise, cité par BAUMANN/ANABITARTE/MÜLLER GMÜNDER, op. cit. p. 15, N° 63).</w:t>
      </w:r>
    </w:p>
    <w:p>
      <w:r>
        <w:t>-L'autorité LAVI a octroyé un montant de11'000 francs, à une fillette de 9 ans qui avait subi à plusieurs reprises, avec une interruption de un an et demi, de graves actes impudiques de la part de son père, qui l'a notamment pénétrée vaginalement avec les doigts, lui a demandé de le masturber, de lui pratiquer une fellation, et lui a léché le sexe, faits ayant induit des séquelles durables et nécessité une longue thérapie. L'auteur a été condamné à 3 ½ ans de réclusion (et CHF 18'000.- d'indemnité), peine suspendue au profit d'un traitement dans un établissement spécialisé (Décision du DFAS du 3 juin 1999 en la cause S.).</w:t>
      </w:r>
    </w:p>
    <w:p>
      <w:r>
        <w:t>-Une réparation morale LAVI de12'000 francsa été allouée à une jeune fille de 12 ans abusée pendant 1 an et demi par son père (viols, contraintes sexuelles, incestes répétés, actes d'ordre sexuel avec des enfants). Douleurs physiques et morales, sentiment de culpabilité. Entretiens réguliers avec un pédopsychiatre (Décision du 29 janvier 2014 de l'instance d'indemnisation LAVI bernoise, cité par BAUMANN/ANABITARTE/MÜLLER GMÜNDER, op. cit. p. 15, N° 73).</w:t>
      </w:r>
    </w:p>
    <w:p>
      <w:r>
        <w:t>-Une indemnité pour tort moral LAVI de13'000 francsa été allouée à une fillette de 7 ans, abusée sexuellement à de nombreuses reprises sur une durée de 3 ans, avec ses frères de 10 et 13 ans, par son beau-père, lequel, sans violences physique mais dans un mécanisme de perversité et de "récompenses", lui demandait de le fouetter avec un tape-mouche, de lui introduire dans l'anus divers objets, et de le sodomiser avec la main. L'abuseur avait également forcé la jeune victime à faire des fellations à ses frères et à subir de la part de ceux-ci des actes sexuels (Décision du DSAS du 15 août 2006 en la cause C.).</w:t>
      </w:r>
    </w:p>
    <w:p>
      <w:r>
        <w:t>-Une indemnité pour tort moral "civil" de20'000 francsa été accordée à une jeune fille abusée sexuellement et violée à de très nombreuses reprises par son oncle durant 11 ans, depuis l'âge de 15 ans jusqu'à 26 ans. Le Tribunal a notamment retenu que l'auteur s'était rendu coupable d'atteintes répétées à l'intégrité sexuelle de sa nièce, contraignant celle-ci à subir des actes sexuels complets, des actes de sodomie et à lui faire des fellations, à masturber des connaissances, parfois jusqu'à l'éjaculation, et à leur faire des fellations. L'auteur a été condamné pour ces fait à 5 ans de réclusion et à 10 ans fermes d'expulsion du territoire suisse (Arrêt du Tribunal fédéral du 6 juin 2007 : 6B_82/2007).</w:t>
      </w:r>
    </w:p>
    <w:p>
      <w:r>
        <w:t>-La Cour pénale du Tribunal cantonal jurassien a condamné à une peine privative de liberté de 7 ans un père qui avait abusé à de nombreuses reprises de sa fille depuis l'âge de 15 ans et ceci sur une période d'environ 3 ans (pénétrations vaginales et anales, fellations, accompagnées parfois de violences physiques, telles que coups de pieds et coups de poings). L'auteur a nié en bloc et a prétendu que sa fille avait tout inventé pour se soustraire à son autorité, et ceci malgré les preuves scientifiques (traces ADN). La victime a subi un grave traumatisme, elle a été privée de sa virginité, pourtant essentielle dans sa culture, et a dû quitter le foyer familial et être suivie par un psychologue. Elle a obtenu une réparation morale "civile" de20'000 francs(ATF du 22 janvier 2013 : 6B_642/2012).</w:t>
      </w:r>
    </w:p>
    <w:p>
      <w:r>
        <w:t>Le guide de l'office fédéral de la justice relatif à la fixation du montant de la réparation morale à titre d'aide aux victimes d'infractions d'octobre 2008 prévoit une fourchette d'indemnisation de10'000 francsà15'000 francspour une "atteinte très grave" à l'intégrité sexuelle. Il est précisé que, dans des situations d'une exceptionnelle gravité, l'autorité pourrait aller au-delà des montants proposés. Selon la doctrine, "tel devrait être notamment le cas lorsque le mode de vie de la victime s'est trouvé fondamentalement modifié en raison d'actes répétés ou d'une cruauté particulière. Il s'agit là de séquelles à vie, comparables à certaines atteintes physiques. Ce constat vaut surtout pour les enfants qui ont été victimes d'abus pendant longtemps et dont le préjudice subi ne peut être apprécié dans sa totalité à l'époque où la décision de réparation morale est rendue (Baumann/Anabitarte/Müller Gmünder,op. cit., p. 19).</w:t>
      </w:r>
    </w:p>
    <w:p>
      <w:r>
        <w:t>5.</w:t>
      </w:r>
    </w:p>
    <w:p>
      <w:r>
        <w:t>Les abus (fellations avec éjaculation, cunnilingus,) subis par le requérante sont incontestablement graves et de nature à causer un très lourd traumatisme chez une fillette de 7 ans.</w:t>
      </w:r>
    </w:p>
    <w:p>
      <w:r>
        <w:t>Selon le rapport de B. du 13 février 2014, des troubles du sommeil, dont des cauchemars récurrents ayant une répercussion importante sur la qualité de son sommeil ont pu être objectivés chez la jeune victime. Celle-ci présente également une importante agitation motrice dans le cadre scolaire et familial ainsi que des difficultés attentionnelles ce qui la pénalisent dans ses apprentissage et résultats scolaires. Dans ces jeux et productions, de l'anxiété et de l'insécurité sont présentes. Des angoisses de mort sont mises en scène ainsi que celles d'être souillée. X. est une petite fille de 7 ans présentant un tableau clinique anxieux avéré, ainsi que des symptômes d'un état de stress post-traumatique. Il n'est pas possible d'évaluer, au jour de la rédaction du rapport, la durée du traitement.</w:t>
      </w:r>
    </w:p>
    <w:p>
      <w:r>
        <w:t>On ignore quelle a été l'évolution de la jeune victime depuis ce rapport, aucune autre pièce médicale n'ayant été déposée ; il y a toutefois lieu de présumer que les actes subis affecteront la victime de manière durable, vraisemblablement sa vie durant.</w:t>
      </w:r>
    </w:p>
    <w:p>
      <w:r>
        <w:t>6.</w:t>
      </w:r>
    </w:p>
    <w:p>
      <w:r>
        <w:t>Au vu de ce qui précède, de la gravité des infractions et de ses conséquences, de la jurisprudence rendue en la matière et du rôle social de la LAVI, il sera alloué à la requérante une réparation morale de13'000 francsen application de la LAVI.</w:t>
      </w:r>
    </w:p>
    <w:p>
      <w:r>
        <w:t>7.</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1.Une réparation morale LAVI de13'000 francsest allouée à la requérante, payable sur le compte [].</w:t>
      </w:r>
    </w:p>
    <w:p>
      <w:r>
        <w:t>2.La présente décision est rendue sans frais.</w:t>
      </w:r>
    </w:p>
    <w:p>
      <w:r>
        <w:t>3.Il n'est pas alloué de dépens.</w:t>
      </w:r>
    </w:p>
    <w:p>
      <w:r>
        <w:t>Neuchâtel, le 2 mars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