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DECI.2013.61 vom 9. Mai 2014</w:t>
      </w:r>
    </w:p>
    <w:p>
      <w:r>
        <w:t>Ne Jurisprudence Adm, 2014-05-09, FR</w:t>
      </w:r>
    </w:p>
    <w:p>
      <w:r>
        <w:rPr>
          <w:b/>
        </w:rPr>
        <w:t xml:space="preserve">Quelle: </w:t>
      </w:r>
      <w:r>
        <w:t>https://mcp.opencaselaw.ch/entscheid/ne_jurisprudence_adm_DECI.2013.61</w:t>
      </w:r>
    </w:p>
    <w:p>
      <w:r>
        <w:t>FR: NE_JURISPRUDENCE_ADM DECI.2013.61 du 9 mai 2014</w:t>
      </w:r>
    </w:p>
    <w:p>
      <w:r>
        <w:t>IT: NE_JURISPRUDENCE_ADM DECI.2013.61 del 9 maggio 2014</w:t>
      </w:r>
    </w:p>
    <w:p>
      <w:pPr>
        <w:pStyle w:val="Heading2"/>
      </w:pPr>
      <w:r>
        <w:t>Regeste</w:t>
      </w:r>
    </w:p>
    <w:p>
      <w:r>
        <w:t>Une réparation morale LAVI de CHF. 700.- a été octroyée à un jeune homme victime de séquestration et contrainte; il a été obligé par l'auteur notamment à contracter des abonnements de téléphone mobile et à lui remettre les natels y relatifs.</w:t>
      </w:r>
    </w:p>
    <w:p>
      <w:pPr>
        <w:pStyle w:val="Heading2"/>
      </w:pPr>
      <w:r>
        <w:t>Volltext</w:t>
      </w:r>
    </w:p>
    <w:p>
      <w:r>
        <w:t>Vu la demande au sens des articles 19 ss, de la loi fédérale sur l'aide aux victimes d'infractions (LAVI) déposée le 23 juillet 2013 par:</w:t>
      </w:r>
    </w:p>
    <w:p>
      <w:r>
        <w:t>Vu les pièces du dossier, d'où ressortent les faits suivants:</w:t>
      </w:r>
    </w:p>
    <w:p>
      <w:r>
        <w:t>A.</w:t>
      </w:r>
    </w:p>
    <w:p>
      <w:r>
        <w:t>Par jugement rendu le 21 juin 2013, le Tribunal criminel des Montagnes et du Val-de-Ruz a condamné X. à une peine privative de liberté de 5 ans. Ce dernier a été reconnu coupable notamment de séquestration, d'extorsions, de contraintes, d'injures et de menaces, infractions commises au préjudice de plusieurs jeunes de la région. En particulier, le prénommé a, entre le 27 et le 28 mars 2012, à La Chaux-de-Fonds et au Locle, frappé Y. a réitérées reprises, en lui donnant des gifles et des coups de poing, dans le thorax et au visage, afin de l'intimider; il l'a menacé et injurié et l'a séquestré à son domicile avant de le contraindre, par des menaces graves, à se faire porter malade au travail et à souscrire quatre abonnements de téléphonie mobile, puis à lui remettre les natels y relatifs. Après avoir, dans ces circonstances, été contraint d'acquérir deux natels et souscrire deux abonnements au Centre Z. à La Chaux‑de‑Fonds, Y. a encore dû se rendre chez I. où il était censé conclure des abonnements de téléphonie mobile; à cet endroit, il a pu compter sur la diligence du vendeur qui appelé la police laquelle a procédé à l'arrestation de X. Le Tribunal criminel a également condamné ce dernier à verser à Y. un montant deCHF 1'000.-avec intérêts à titre de réparation morale ainsi qu'une indemnité de dépens deCHF 6'469.20.</w:t>
      </w:r>
    </w:p>
    <w:p>
      <w:r>
        <w:t>B.</w:t>
      </w:r>
    </w:p>
    <w:p>
      <w:r>
        <w:t>Dans sa demande du 23 juillet 2013 adressée au Département de la santé et des affaires sociales (dont la compétence est dévolue aujourd'hui au Département de l'économie et de l'action sociale), Y. demande l'allocation, en application de la LAVI, des montants octroyés par le juge pénal, à savoirCHF 1'000.-avec intérêts au titre d'indemnité pour tort moral etCHF 6'469.20à titre d'indemnité de dépens. Il indique, sur la base d'un courrier de l'avocat de X., que ce dernier est insolvable. Il se réfère également à un rapport du Centre neuchâtelois de psychiatrie relatant un premier entretien du 21 mai 2012 concernant sa prise en charge pour "des troubles du comportement", prise en charge demandée par sa mère.</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2.</w:t>
      </w:r>
    </w:p>
    <w:p>
      <w:r>
        <w:t>En l'espèce, les infractions dont le requérant a été victime ne sont pas dénuées d'une certaine gravité. Il a été frappé, injurié et soumis à différentes contraintes de la part de X., lequel a profité du jeune âge de ses victimes pour obtenir des prestations et des biens matériels, notamment des abonnements de téléphonie et des natels, faisant preuve d'une absence particulière de scrupules. Même si le rapport du CNP du 21 mai 2012 ne met pas les troubles de comportement rencontrés par Y. en lien avec les infractions qu'il a subies, il y a lieu de présumer que le requérant a subi un traumatisme tant sur le plan physique, en raison des coups infligés par l'auteur, que psychique en raison des contraintes subies. Tout bien considéré, compte tenu notamment de la relative gravité des faits et du rôle social de la LAVI, il sera alloué à votre mandant une réparation morale deCHF 700.-en application de l'article 22 LAVI. Conformément à l'article 28 LAVI, ce montant ne porte pas intérêts. S'agissant des frais d'avocat, comme déjà indiqué dans notre courrier du 29 juillet 2013, ceux-ci doivent faire l'objet d'une demande adressée au Centre LAVI (art. 13 LAVI et 5 OAVI) et ne seront donc pas pris en charge dans le cadre de la présente procédure.</w:t>
      </w:r>
    </w:p>
    <w:p>
      <w:r>
        <w:t>3.</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700.-est allouée à M. Y., payable sur son compte postal, IBAN [].</w:t>
      </w:r>
    </w:p>
    <w:p>
      <w:r>
        <w:t>2.La présente décision est rendue sans frais.</w:t>
      </w:r>
    </w:p>
    <w:p>
      <w:r>
        <w:t>3.Il n'est pas alloué de dépens.</w:t>
      </w:r>
    </w:p>
    <w:p>
      <w:r>
        <w:t>Neuchâtel, le9 mai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