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DECI.2010.5 vom 30. November 2010</w:t>
      </w:r>
    </w:p>
    <w:p>
      <w:r>
        <w:t>Ne Jurisprudence Adm, 2010-11-30, FR</w:t>
      </w:r>
    </w:p>
    <w:p>
      <w:r>
        <w:rPr>
          <w:b/>
        </w:rPr>
        <w:t xml:space="preserve">Quelle: </w:t>
      </w:r>
      <w:r>
        <w:t>https://mcp.opencaselaw.ch/entscheid/ne_jurisprudence_adm_DECI.2010.5</w:t>
      </w:r>
    </w:p>
    <w:p>
      <w:r>
        <w:t>FR: NE_JURISPRUDENCE_ADM DECI.2010.5 du 30 novembre 2010</w:t>
      </w:r>
    </w:p>
    <w:p>
      <w:r>
        <w:t>IT: NE_JURISPRUDENCE_ADM DECI.2010.5 del 30 novembre 2010</w:t>
      </w:r>
    </w:p>
    <w:p>
      <w:pPr>
        <w:pStyle w:val="Heading2"/>
      </w:pPr>
      <w:r>
        <w:t>Regeste</w:t>
      </w:r>
    </w:p>
    <w:p>
      <w:r>
        <w:t>Allocation d'une réparation morale LAVI de 2'250.- (qui se distingue de la réparation morale octroyée sur le plan civil) en faveur d'une victime de tentative de viol par un inconnu.</w:t>
      </w:r>
    </w:p>
    <w:p>
      <w:pPr>
        <w:pStyle w:val="Heading2"/>
      </w:pPr>
      <w:r>
        <w:t>Volltext</w:t>
      </w:r>
    </w:p>
    <w:p>
      <w:r>
        <w:t>Considérant :</w:t>
      </w:r>
    </w:p>
    <w:p>
      <w:r>
        <w:t>Selon le jugement du Tribunal correctionnel du district de la Chaux-de-Fonds du 29 janvier 2009, le 19 janvier 2008 vers 21h00, Monsieur Y a abordé Madame X, vers La Chaux-de-Fonds, après que celle-ci lui ait demandé du feu, il l'a suivie en lui disant qu'elle lui plaisait et lui a proposé de passer la soirée avec lui, la victime lui a demandé de la laisser en paix, il s'est néanmoins approché d'elle, malgré qu'elle tentait de le repousser, a réussi à lui toucher les seins dans le soutien gorge, s'est fait repousser, a alors touché de force les seins et les cuisses de la victime, par-dessus les vêtements, l'a plaquée contre une voiture, s'est fait gifler par sa victime et a lâché prise quand un tiers est arrivé après avoir entendu les cris de la victime.</w:t>
      </w:r>
    </w:p>
    <w:p>
      <w:r>
        <w:t>Le tribunal a estimé que l'intention de Monsieur Y était, en proposant à sa victime de passer la soirée avec lui, d'entretenir des relations sexuelles avec elle. Il a ainsi considéré que, dans le cas de Madame X, la tentative de viol au sens des articles 190 et 22 CPS était réalisée. Ce faisant, le Tribunal correctionnel a condamné le prénommé à verser à Madame X un montant de Fr. 3'000. à titre d'indemnité pour tort moral.</w:t>
      </w:r>
    </w:p>
    <w:p>
      <w:r>
        <w:t>Le tribunal a par ailleurs retenu que Monsieur Y s'était rendu coupable de neuf autres tentatives de viol et d'une contrainte, entre les mois de mai 2007 et de février 2008.</w:t>
      </w:r>
    </w:p>
    <w:p>
      <w:r>
        <w:t>Les faits dont la requérante a été la victime ne sont pas dénués de gravité. Ils ont eu sur elle, ainsi que cela ressort du jugement pénal, un impact psychologique non négligeable.</w:t>
      </w:r>
    </w:p>
    <w:p>
      <w:r>
        <w:t>Aux termes de l'article 1 de la loi fédérale sur l'aide aux victimes d'infractions (LAVI), du 23 mars 2007, toute personne qui a subi, du fait d'une infraction, une atteinte directe à son intégrité physique, psychique ou sexuelle a droit au soutien prévu par la loi. L'aide aux victimes comprend notamment l'indemnisation et la réparation morale (art. 2), cette dernière ne pouvant excéder Fr. 70'000. lorsque l'ayant droit est la victime.</w:t>
      </w:r>
    </w:p>
    <w:p>
      <w:r>
        <w:t>Le versement d'une indemnité LAVI pour tort moral se rapproche d'une allocationex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civil/pénal (cf. par exemple RJN 2001 p. 228). L'autorité n'allouera donc en principe pas une réparation morale plus élevée que celle octroyée au niveau civil, celle-ci étant au contraire généralement inférieure pour tenir compte des fondements susmentionnés de la LAVI.</w:t>
      </w:r>
    </w:p>
    <w:p>
      <w:r>
        <w:t>En l'espèce, la requérante est à l'évidence une victime au sens de la LAVI et a droit, à ce titre, à une indemnisation et une réparation morale, l'auteur de l'infraction n'étant pas en mesure d'indemniser l'intéressée. L'agression sexuelle dont la requérante a été victime reste, même à l'état de tentative, une infraction grave. Elle ne revêt toutefois pas ici la gravité d'un acte sexuel consommé sur une victime non consentante.</w:t>
      </w:r>
    </w:p>
    <w:p>
      <w:r>
        <w:t>Compte tenu de l'ensemble des circonstances de la présente affaire à la lumière des buts de la LAVI et compte tenu de la jurisprudence restrictive en la matière, il convient d'octroyer à la requérante, une indemnité globale de Fr. 2'250. à titre de réparation morale LAVI.</w:t>
      </w:r>
    </w:p>
    <w:p>
      <w:r>
        <w:t>Il est statué sans frais et il n'est pas alloué de dépens (art. 14 Règlement d'exécution de la loi d'introduction de la loi fédérale sur l'aide aux victimes d'infractions).</w:t>
      </w:r>
    </w:p>
    <w:p>
      <w:r>
        <w:t>Par ces motifs, la conseillère d'Etat cheffe du Département de la santé et des affaires sociales,</w:t>
      </w:r>
    </w:p>
    <w:p>
      <w:r>
        <w:t>décide:</w:t>
      </w:r>
    </w:p>
    <w:p>
      <w:r>
        <w:t>1.Une indemnité de Fr. 2'250.- à titre de réparation globale LAVI est allouée à Mme X</w:t>
      </w:r>
    </w:p>
    <w:p>
      <w:r>
        <w:t>2.Dite indemnité sera versée, dès l'entrée en force de la présente décision, sur le compte de Me Renaud Gfeller, en faveur deMme X.</w:t>
      </w:r>
    </w:p>
    <w:p>
      <w:r>
        <w:t>3.La présente décision est rendue sans frais ni dépens.</w:t>
      </w:r>
    </w:p>
    <w:p>
      <w:r>
        <w:t>Neuchâtel, le30 novembre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