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TA.2009.462 vom 9. Februar 2010</w:t>
      </w:r>
    </w:p>
    <w:p>
      <w:r>
        <w:t>NE Tribunal cantonal, 2010-02-09, FR</w:t>
      </w:r>
    </w:p>
    <w:p>
      <w:r>
        <w:rPr>
          <w:b/>
        </w:rPr>
        <w:t xml:space="preserve">Quelle: </w:t>
      </w:r>
      <w:r>
        <w:t>https://mcp.opencaselaw.ch/entscheid/ne_gerichte_TA.2009.462</w:t>
      </w:r>
    </w:p>
    <w:p>
      <w:r>
        <w:t>FR: NE_GERICHTE TA.2009.462 du 9 février 2010</w:t>
      </w:r>
    </w:p>
    <w:p>
      <w:r>
        <w:t>IT: NE_GERICHTE TA.2009.462 del 9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Met à la charge de la recourante un émolument de décision de 700 francs et les débours forfaitaires par 70 francs, montants compensés par son avance.</w:t>
      </w:r>
    </w:p>
    <w:p>
      <w:r>
        <w:rPr>
          <w:b/>
        </w:rPr>
        <w:t>E. 3</w:t>
      </w:r>
    </w:p>
    <w:p>
      <w:r>
        <w:t>N'alloue pas de dépens. Neuchâtel, le 9 février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