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TA.2007.218 vom 3. April 2009</w:t>
      </w:r>
    </w:p>
    <w:p>
      <w:r>
        <w:t>NE Tribunal cantonal, 2009-04-03, FR</w:t>
      </w:r>
    </w:p>
    <w:p>
      <w:r>
        <w:rPr>
          <w:b/>
        </w:rPr>
        <w:t xml:space="preserve">Quelle: </w:t>
      </w:r>
      <w:r>
        <w:t>https://mcp.opencaselaw.ch/entscheid/ne_gerichte_TA.2007.218</w:t>
      </w:r>
    </w:p>
    <w:p>
      <w:r>
        <w:t>FR: NE_GERICHTE TA.2007.218 du 3 avril 2009</w:t>
      </w:r>
    </w:p>
    <w:p>
      <w:r>
        <w:t>IT: NE_GERICHTE TA.2007.218 del 3 aprile 2009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recourante succombant, les frais seront mis à sa charge, en compensation avec son avance de frais (art.47 LPJA ). Elle ne peut prétendre à l’allocation de dépens (art.48 LPJA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