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CPEN.2023.48 vom 30. Oktober 2024</w:t>
      </w:r>
    </w:p>
    <w:p>
      <w:r>
        <w:t>NE Tribunal cantonal, 2024-10-30, FR</w:t>
      </w:r>
    </w:p>
    <w:p>
      <w:r>
        <w:rPr>
          <w:b/>
        </w:rPr>
        <w:t xml:space="preserve">Quelle: </w:t>
      </w:r>
      <w:r>
        <w:t>https://mcp.opencaselaw.ch/entscheid/ne_gerichte_CPEN.2023.48</w:t>
      </w:r>
    </w:p>
    <w:p>
      <w:r>
        <w:t>FR: NE_GERICHTE CPEN.2023.48 du 30 octobre 2024</w:t>
      </w:r>
    </w:p>
    <w:p>
      <w:r>
        <w:t>IT: NE_GERICHTE CPEN.2023.48 del 30 ottobre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ce qui précède, l a demande de révision est irrecevable et doit, au surplus, être rejetée. Les frais de la procédure de révision, arrêtés à 600 francs, seront mis solidairement à la charge des demandeurs, qui succombent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