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CPEN.2018.89 vom 24. Januar 2019</w:t>
      </w:r>
    </w:p>
    <w:p>
      <w:r>
        <w:t>NE Tribunal cantonal, 2019-01-24, FR</w:t>
      </w:r>
    </w:p>
    <w:p>
      <w:r>
        <w:rPr>
          <w:b/>
        </w:rPr>
        <w:t xml:space="preserve">Quelle: </w:t>
      </w:r>
      <w:r>
        <w:t>https://mcp.opencaselaw.ch/entscheid/ne_gerichte_CPEN.2018.89</w:t>
      </w:r>
    </w:p>
    <w:p>
      <w:r>
        <w:t>FR: NE_GERICHTE CPEN.2018.89 du 24 janvier 2019</w:t>
      </w:r>
    </w:p>
    <w:p>
      <w:r>
        <w:t>IT: NE_GERICHTE CPEN.2018.89 del 24 gennaio 2019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al. 1 et 2 LStup, 135, 428 CPP,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