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CPEN.2013.69 vom 4. Juli 2012</w:t>
      </w:r>
    </w:p>
    <w:p>
      <w:r>
        <w:t>NE Tribunal cantonal, 2012-07-04, FR</w:t>
      </w:r>
    </w:p>
    <w:p>
      <w:r>
        <w:rPr>
          <w:b/>
        </w:rPr>
        <w:t xml:space="preserve">Quelle: </w:t>
      </w:r>
      <w:r>
        <w:t>https://mcp.opencaselaw.ch/entscheid/ne_gerichte_CPEN.2013.69_d20120704</w:t>
      </w:r>
    </w:p>
    <w:p>
      <w:r>
        <w:t>FR: NE_GERICHTE CPEN.2013.69 du 4 juillet 2012</w:t>
      </w:r>
    </w:p>
    <w:p>
      <w:r>
        <w:t>IT: NE_GERICHTE CPEN.2013.69 del 4 luglio 2012</w:t>
      </w:r>
    </w:p>
    <w:p>
      <w:pPr>
        <w:pStyle w:val="Heading2"/>
      </w:pPr>
      <w:r>
        <w:t>Regeste</w:t>
      </w:r>
    </w:p>
    <w:p>
      <w:r>
        <w:t>Consommation et culture de marijuana.</w:t>
      </w:r>
    </w:p>
    <w:p>
      <w:pPr>
        <w:pStyle w:val="Heading2"/>
      </w:pPr>
      <w:r>
        <w:t>Erwägungen</w:t>
      </w:r>
    </w:p>
    <w:p>
      <w:r>
        <w:rPr>
          <w:b/>
        </w:rPr>
        <w:t>E. 4</w:t>
      </w:r>
    </w:p>
    <w:p>
      <w:r>
        <w:t>L'appelant estime que les éléments constitutifs de l'infraction ne sont pas réalisés s'agissant de sa consommation de stupéfiants. L'appelant a admis qu'il consommait de la marijuana. La consommation de cette substance est illicite. Contrairement à ce qu'il fait valoir, l'infraction n'est pas réalisée uniquement dans le cas où le consommateur est contrôlé alors qu'il est sous l'effet de stupéfiants. Le fait qu'il ait déclaré en consommer, tant à la police, qu'au premier juge, devait amener ce dernier à retenir l'article 19a LStup à son encontre.</w:t>
      </w:r>
    </w:p>
    <w:p>
      <w:r>
        <w:rPr>
          <w:b/>
        </w:rPr>
        <w:t>E. 5</w:t>
      </w:r>
    </w:p>
    <w:p>
      <w:r>
        <w:t>L'appelant demande à pouvoir reprendre possession du matériel séquestré. Il fait valoir qu'il souhaite « remettre les orchidées de mon épouse ». Selon l'article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(al.1). Le juge peut ordonner que les objets confisqués soient mis hors d'usage ou détruits (al. 2). En l'espèce, l'appelant a reconnu avoir acheté le matériel séquestré dans un magasin spécialisé dans le but de faire cultiver du chanvre. Ce matériel a servi à la culture de plants de chanvre destinés à produire des stupéfiants de sorte que les conditions pour ordonner la confiscation sont remplies. Ainsi, c’est à juste titre que le premier juge a ordonné la confiscation et la destruction de la drogue et du matériel séquestrés.</w:t>
      </w:r>
    </w:p>
    <w:p>
      <w:r>
        <w:rPr>
          <w:b/>
        </w:rPr>
        <w:t>E. 6</w:t>
      </w:r>
    </w:p>
    <w:p>
      <w:r>
        <w:t>Au vu de ce qui précède, l'appel doit être rejeté et le jugement de première instance confirmé.</w:t>
      </w:r>
    </w:p>
    <w:p>
      <w:r>
        <w:rPr>
          <w:b/>
        </w:rPr>
        <w:t>E. 7</w:t>
      </w:r>
    </w:p>
    <w:p>
      <w:r>
        <w:t>Vu le sort de l'appel, l'appelant supportera les frais de la procédure d’appel. Il ne peut dès lors prétendre à une indemnité (art 429 al.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