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CPEN.2013.35 vom 25. November 2013</w:t>
      </w:r>
    </w:p>
    <w:p>
      <w:r>
        <w:t>NE Tribunal cantonal, 2013-11-25, FR</w:t>
      </w:r>
    </w:p>
    <w:p>
      <w:r>
        <w:rPr>
          <w:b/>
        </w:rPr>
        <w:t xml:space="preserve">Quelle: </w:t>
      </w:r>
      <w:r>
        <w:t>https://mcp.opencaselaw.ch/entscheid/ne_gerichte_CPEN.2013.35</w:t>
      </w:r>
    </w:p>
    <w:p>
      <w:r>
        <w:t>FR: NE_GERICHTE CPEN.2013.35 du 25 novembre 2013</w:t>
      </w:r>
    </w:p>
    <w:p>
      <w:r>
        <w:t>IT: NE_GERICHTE CPEN.2013.35 del 25 novembre 2013</w:t>
      </w:r>
    </w:p>
    <w:p>
      <w:pPr>
        <w:pStyle w:val="Heading2"/>
      </w:pPr>
      <w:r>
        <w:t>Erwägungen</w:t>
      </w:r>
    </w:p>
    <w:p>
      <w:r>
        <w:rPr>
          <w:b/>
        </w:rPr>
        <w:t>E. 4</w:t>
      </w:r>
    </w:p>
    <w:p>
      <w:r>
        <w:t>a) Selon l'article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situation visée par cet article est celle du concours réel rétrospectif et a pour but que la peine fixée pour les infractions antérieures ne frappe pas le délinquant plus durement que si un seul tribunal avait été saisi de l'ensemble des infractions entrant en concours à l'époque du précédent jugement. Il y a condamnation pour une autre infraction au sens de cet article dès l'instant du prononcé du jugement et non au moment de son entrée en force. Si le juge dispose d'un jugement entré en force relatif aux actes déjà jugés, il doit prononcer une peine complémentaire. A défaut, il peut soit attendre que ce jugement entre en force puis prononcer une peine complémentaire, soit prononcer immédiatement un jugement indépendant ( Favre , Pellet et Stoudmann , Code pénal annoté, ch. 2.1 et 2.3 ad art. 49 et les références citées). Dans cette dernière hypothèse, le condamné a la possibilité, une fois le premier jugement entré en force, de demander la fixation d'une peine d'ensemble au sens de l'article 34 al. 3 CPP (ATF 129 IV 113 cons. 1.3; art. 344 al. 2 aCP). L'article 34 al. 3 CPP prévoit que lorsqu'une personne a été condamnée par plusieurs tribunaux à plusieurs peines de même nature, le tribunal qui a prononcé la peine la plus grave fixe, à la requête de la personne condamnée, une peine d'ensemble. Il s'agit d'une décision judiciaire ultérieure indépendante aux sens des articles 363 et ss CPP ( Jeanneret et Kuhn , Précis de procédure pénale, p. 439 ss). Or le juge compétent au sens de cette disposition est celui qui a statué en première instance afin que le principe de double juridiction soit respecté ( Perrin in Commentaire romand CPP, n. 17 ad art. 363 ; Basler Kommentar, Heer , n. 7 ad. art. 363). b) Le Ministère public du canton de Berne a eu à juger le 27 mai 2013 des infractions commises en mai et juin 2011 par X. À ce moment-là, ce dernier avait d'ores et déjà été condamné par le tribunal criminel le 15 mars 2013 pour d'autres infractions, au sens de l'article 49 al. 2 CP , la date du jugement dans la première procédure étant déterminante ( Favre , Pellet et Stoudmann , in op. cit. ch. 2.2 et 2.3 ad. art. 49 CP). Le Ministère public a rendu une ordonnance pénale le 27 mai 2013 sans attendre que le jugement du tribunal criminel entre en force et ne pouvait dès lors pas prononcer une peine complémentaire. La Cour pénale ne peut en principe prononcer une peine d'ensemble, cette compétence relevant du tribunal criminel. Toutefois, l'appelant ayant implicitement renoncé au double degré de juridiction en sollicitant devant elle une telle mesure, elle estime qu'elle peut y procéder. Elle retient que les infractions pour lesquelles X. a été condamné par le Ministère public du canton de Berne le 27 mai 2013 sont de même nature que celles jugées par le tribunal criminel, qu'elles s'inscrivent dans la droite ligne des infractions reprochées à l'appelant dans la présente procédure, qu'elles n'auraient selon toute vraisemblance pas entraîné une plus grande sévérité des premiers juges si ces derniers avaient eu à en connaître au moment de rendre leur jugement et que la peine d'ensemble peut en conséquence être fixée à 3 ans et demi de  privation de liberté.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