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CMPEA.2024.13 vom 6. Mai 2024</w:t>
      </w:r>
    </w:p>
    <w:p>
      <w:r>
        <w:t>NE Tribunal cantonal, 2024-05-06, FR</w:t>
      </w:r>
    </w:p>
    <w:p>
      <w:r>
        <w:rPr>
          <w:b/>
        </w:rPr>
        <w:t xml:space="preserve">Quelle: </w:t>
      </w:r>
      <w:r>
        <w:t>https://mcp.opencaselaw.ch/entscheid/ne_gerichte_CMPEA.2024.13</w:t>
      </w:r>
    </w:p>
    <w:p>
      <w:r>
        <w:t>FR: NE_GERICHTE CMPEA.2024.13 du 6 mai 2024</w:t>
      </w:r>
    </w:p>
    <w:p>
      <w:r>
        <w:t>IT: NE_GERICHTE CMPEA.2024.13 del 6 maggio 2024</w:t>
      </w:r>
    </w:p>
    <w:p>
      <w:pPr>
        <w:pStyle w:val="Heading2"/>
      </w:pPr>
      <w:r>
        <w:t>Erwägungen</w:t>
      </w:r>
    </w:p>
    <w:p>
      <w:r>
        <w:rPr>
          <w:b/>
        </w:rPr>
        <w:t>E. 1</w:t>
      </w:r>
    </w:p>
    <w:p>
      <w:r>
        <w:t>a) Conformément à l’article 450 CC, les décisions de l’APEA peuvent faire l’objet d’un recours devant le juge compétent (al. 1). Le recours doit être dûment motivé et interjeté par écrit (al. 3). D’après l’article 43 OJN , la CMPEA connaît des recours contre les décisions rendues par l’APEA. Le recours peut être formé pour violation du droit, constatation fausse ou incomplète des faits pertinents et pour inopportunité de la décision (art. 450a al. 1 CC). Le délai de recours est de 30 jours à compter de la notification de la décision (art. 450b al. 1 CC). b) En l’espèce, la décision date du 15 février 2024 et la recourante a agi dans le délai de 30 jours, si bien que le recours est recevable.</w:t>
      </w:r>
    </w:p>
    <w:p>
      <w:r>
        <w:rPr>
          <w:b/>
        </w:rPr>
        <w:t>E. 2</w:t>
      </w:r>
    </w:p>
    <w:p>
      <w:r>
        <w:t>a) La procédure devant l’autorité de protection de l’adulte est régie par les articles 443 et suivants CC. Selon l’article 446 CC, l’autorité de protection de l’adulte établit les faits d’office (al.1). Elle procède à la recherche et à l’administration des preuves nécessaires. Elle peut charger une tierce personne ou un service d’effectuer une enquête. Si nécessaire, elle ordonne un rapport d’expertise (al. 2). Selon la jurisprudence, celui-ci devrait être la règle lorsqu’il est prévu d’instituer une curatelle qui comporte une restriction de l’exercice des droits civils ( Meier , ComFam, no 14 ad art. 390 CC). Elle n’est pas liée par les conclusions des personnes parties à la procédure et elle applique le droit d’office (al. 3). b) L’article 389 al. 1 CC prévoit que l'autorité de protection de l'adulte ordonne une mesure lorsque l'appui fourni à la personne ayant besoin d'aide par les membres de sa famille, par d'autres proches ou par des services privés ou publics ne suffit pas ou semble a priori insuffisant (ch. 1) et lorsque le besoin d'assistance et de protection de la personne incapable de discernement n'est pas ou pas suffisamment garanti par une mesure personnelle anticipée ou par une mesure appliquée de plein droit (ch. 2). L’alinéa 2 du même article 389 CC prévoit quant à lui qu’une mesure de protection de l'adulte n'est ordonnée (ou maintenue, on y reviendra) par l'autorité que si elle est nécessaire et appropriée. Selon l'article 390 al. 1 ch. 1 CC, l'autorité de protection institue une curatelle lorsqu'une personne majeure est partiellement ou totalement empêchée d'assurer elle-même la sauvegarde de ses intérêts en raison d'une déficience mentale, de troubles psychiques ou d'un autre état de faiblesse qui affecte sa condition personnelle. L'autorité prend alors les mesures appropriées pour garantir l'assistance et la protection de la personne qui a besoin d'aide (art. 388 al. 1 CC), dans le respect des principes de subsidiarité et de proportionnalité (« mesure nécessaire et appropriée » de l’art. 389 al. 2 CC).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 Meier , Droit de la protection de l'adulte, art. 360-456 CC, 2016, ch. 729 ; Schmid , Erwachsenenschutz, Kommentar zu Art. 360-456 ZGB, 2010, n. 1 ad art. 390 ; Fassbind , in ZGB Kommentar, 3 e éd. 2016, n. 1 ad art. 390). Les affaires en cause doivent être essentielles pour la personne à protéger, de sorte que les difficultés qu'elle rencontre doivent avoir, pour elle, des conséquences importantes (arrêt du TF du 19.06. 2001 [ 5C.55/2001 ] cons. 3b). Les intérêts touchés peuvent être d'ordre patrimonial ou personnel ( Schmid , Einführung in die Beistandschaften, in RDS 2003, p. 311 ss, 312 ; Meier , Droit de la protection de l'adulte, ch. 729 ; arrêt du TF du 15.5.2018 [ 5A_844/2017 ] cons. 3.1). b) Conformément à l’article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 Meier , CommFam, nn. 15 à 26 ad art. 394 CC et n. 11 ad art. 395 CC ; Meier , Droit de la protection de l’adulte, n. 818 ; arrêt de la Chambre des curatelles VD du 12.12.2019 [ 2019/1058, n°228 ] cons.3.1.2). c) L’article 395 al. 1 CC dispose que lorsque l’autorité de protection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l’article 397 CC, mais d’une seule et même mesure. En effet, la curatelle de gestion n’est qu’une forme spéciale de curatelle de représentation ( Meier , Droit de la protection de l’adulte, nn. 813 et 833 ; Meier , CommFam, n.</w:t>
      </w:r>
    </w:p>
    <w:p>
      <w:r>
        <w:rPr>
          <w:b/>
        </w:rPr>
        <w:t>E. 3</w:t>
      </w:r>
    </w:p>
    <w:p>
      <w:r>
        <w:t>a) En l’espèce, on doit d’emblée souligner que, contrairement à ce que la recourante semble penser, une mesure de curatelle n’est pas strictement limitée à une durée de 2 ans. Certes, le curateur ou la curatrice doit présenter tous les deux ans au moins un rapport sur la situation de la personne concernée et ses comptes (art. 411 al. 1 CC), que l’APEA examine au sens de l’article 415 CC, ce qu’elle a en l’occurrence fait dans la décision querellée. Comme annoncé à la personne concernée, cette décision se prononce aussi sur la demande de levée de la curatelle. Une telle levée (ou la non-reconduction de la curatrice) n’intervient pas par le seul écoulement du temps, mais aux conditions de l’article 399 al. 2 CC , soit en substance lorsque la mesure « n’est plus justifiée ». Cela suppose un examen de la pertinence du maintien de la mesure prononcée en 2021 et de savoir s’il est possible de le faire sans nouvelle expertise, initialement annoncée par la présidente de l’APEA. b) Cette dernière avait d’abord, lorsqu’elle a interpellé A.________ pour savoir si elle maintenait sa demande de levée de la curatelle, indiqué que dans ce cas, une nouvelle expertise devrait être ordonnée. La doctrine retient certes qu’une décision de refus de lever une curatelle doit – comme son instauration – reposer sur une expertise ( Fountoulakis , op. cit., n. 9 ad art. 399). L’arrêt du Tribunal fédéral auquel renvoie cette auteure est toutefois plus nuancé. Il y est en effet précisé que ni la loi ni le Message y relatif ne s’expriment sur l’obligation d’ordonner, dans une procédure de levée de la mesure, une (nouvelle) expertise (au contraire de ce qui était le cas sous l’ancien art. 436 CC, en vigueur jusqu’au 31.12.2012, qui prévoyait une levée que si une expertise établissait que le motif à la base de la mesure n’existait plus). L’arrêt souligne que l’article 446 CC s’applique à toute la procédure devant l’APEA et que les principes qu’il contient valent également pour la procédure de modification ou de levée d’une mesure. Cela implique que, pour effectuer le contrôle périodique de la mesure, l’autorité doit se baser sur un rapport d’expertise actuel, étant précisé que selon les circonstances, il peut être suffisant qu’un avis soit émis selon lequel la situation n’a pas changé par rapport à l’expertise d’origine (arrêt du TF du 27.03.2015 [5A_912/2014] cons. 3.2.5). À mesure que A.________ a elle-même insisté sur le fait qu’une nouvelle expertise ne lui semblait pas nécessaire (elle la refuse même à plusieurs reprises de manière catégorique) et que la curatrice a souligné que la situation avait peu évolué – ce dont la Cour de céans peut se convaincre en se référant à son précédent arrêt et aux éléments contenus dans le dossier, le Tribunal fédéral ayant souligné que les écrits de la recourante traduisaient son caractère anosognosique –, on peut considérer que c’est à bon droit que l’APEA a renoncé à l’expertise initialement envisagée, puisqu’elle disposait d’un avis datant de moins de trois ans, dans une situation non-évolutive. On notera que la curatrice annonçait, dans son rapport du 27 octobre 2023, vouloir disposer durant la prochaine période de deux ans d’une évaluation médicale. Une telle évaluation ne visait pas une modification ou levée de la curatelle mais à mettre en place un soutien plus important de la personne concernée et un meilleur accès aux soins pour elle. c) Sur le fond, la nécessité de poursuite l’encadrement administratif et social de A.________ ne fait guère de doute. La curatrice de la recourante a souligné que celle-ci avait une vision « souvent particulière » des institutions et que des négociations étaient nécessaires pour défendre ses intérêts. Parmi les différents éléments qui matérialisent et illustrent le constat de la curatrice, on relèvera le fait pour la personne concernée de paraître penser qu’elle n’aurait plus de nouvelles dettes depuis 2007, alors que les extraits figurant au dossier permettent de constater que si certaines poursuites (hors actes de défaut de biens) sont atteintes par le péremption, toutes ne le sont pas, alors qu’en fonction d’une durée de validité du commandement de payer d’un an (art. 88 al. 2 LP), des poursuites en cours datant d’avant 2007, qui auraient été frappées d’opposition mais ne seraient pas périmées, sont difficilement envisageables. Par ailleurs, la croyance tenace dans laquelle semble se trouver la personne concernée, selon laquelle la mesure la priverait de moyens d’existence, interpelle aussi. Après avoir dans un premier temps soutenu avec persistance que l’âge de la retraite AVS était fixé à 70 ans (voir précédent arrêt de la Cour de céans), la recourante semble désormais penser que le fait que sa rente AVS et les prestations complémentaires la réduisent au minimum vital serait dû à l’existence de la curatelle. Cela n’est pas le cas et on doit même plutôt retenir que cette mesure permet justement, sous le contrôle périodique de l’APEA, d’une part, d’obtenir pour la recourante un maximum de moyens de subsistance et, d’autre part, d’éviter un allongement trop conséquent de la liste des actes de poursuites dont elle est l’objet. Le fait par exemple aussi que la recourante a envoyé à l’APEA deux courriers à peu près identiques, le 11 puis le 28 décembre 2023, témoigne d’une certaine confusion, sans doute compensée au niveau administratif par l’intervention de la curatrice. On relèvera que la mesure dont la recourante fait l’objet n’est pas particulièrement invasive et qu’il ressort du rapport de la curatrice qu’une évaluation médicale pourrait conduire à étendre l’appui, à tout le moins en matière de soins. Dans son rapport d’expertise du 3 mai 2021, le Dr D.________ préconisait en outre de faire bénéficier A.________ dans un premier temps d’une curatelle de portée générale, l’APEA choisissant d’en rester à une curatelle de représentation et de gestion du patrimoine, ce qui permet d’observer que l’APEA veille à la proportionnalité de la mesure. Dans cette optique, le dossier permet de se convaincre du bénéfice que la recourante tire de la mesure à laquelle elle s’oppose et qui apparaît nécessaire pour maintenir autour d’elle une structure suffisante en terme de logement, d’accès aux soins médicaux (le rapport de la curatrice du 27.10.2023 souligne qu’elle n’a aucun suivi médical et qu’elle n’a pas consulté de médecin durant les deux dernières années, ce qui peut interpeller [(l’expert soulignait qu’elle « a[vait] besoin d’un suivi médical avec le but de retour à une pensée conventionnelle dans la mesure du possible ») et ce que la curatrice annonce vouloir modifier, étant toutefois précisé que grâce à son intervention, elle a pu accéder à un traitement dentaire et bénéficier de nouvelles lunettes) et de suivi financier. d) La décision querellée est donc correcte et le recours doit être rejeté.</w:t>
      </w:r>
    </w:p>
    <w:p>
      <w:r>
        <w:rPr>
          <w:b/>
        </w:rPr>
        <w:t>E. 5</w:t>
      </w:r>
    </w:p>
    <w:p>
      <w:r>
        <w:t>Vu ce qui précède, le recours doit être rejeté, aux frais de son auteure. Celle-ci n’a pas sollicité l’assistance judiciaire bien qu’à première vue, elle semble en remplir les conditions. Au vu de sa situation financière précaire, il convient de réduire les frais de l’intervention de la Cour de céans au minimum prévu par le LTFrais, soit 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