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CMPEA.2013.55 vom 23. August 2010</w:t>
      </w:r>
    </w:p>
    <w:p>
      <w:r>
        <w:t>NE Tribunal cantonal, 2010-08-23, FR</w:t>
      </w:r>
    </w:p>
    <w:p>
      <w:r>
        <w:rPr>
          <w:b/>
        </w:rPr>
        <w:t xml:space="preserve">Quelle: </w:t>
      </w:r>
      <w:r>
        <w:t>https://mcp.opencaselaw.ch/entscheid/ne_gerichte_CMPEA.2013.55_d20100823</w:t>
      </w:r>
    </w:p>
    <w:p>
      <w:r>
        <w:t>FR: NE_GERICHTE CMPEA.2013.55 du 23 août 2010</w:t>
      </w:r>
    </w:p>
    <w:p>
      <w:r>
        <w:t>IT: NE_GERICHTE CMPEA.2013.55 del 23 agosto 2010</w:t>
      </w:r>
    </w:p>
    <w:p>
      <w:pPr>
        <w:pStyle w:val="Heading2"/>
      </w:pPr>
      <w:r>
        <w:t>Regeste</w:t>
      </w:r>
    </w:p>
    <w:p>
      <w:r>
        <w:t>Attribution, à titre provisoire, au père de la garde d'une enfant subitement partie avec sa mère à l'étranger.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 délai de 10 jours à compter de la notification de l'ordonnance de mesures provisionnelles, le recours est recevable (art. 445 CC, par renvoi de l'article 314 CC).</w:t>
      </w:r>
    </w:p>
    <w:p>
      <w:r>
        <w:rPr>
          <w:b/>
        </w:rPr>
        <w:t>E. 2</w:t>
      </w:r>
    </w:p>
    <w:p>
      <w:r>
        <w:t>a) Selon l'article</w:t>
      </w:r>
    </w:p>
    <w:p>
      <w:r>
        <w:rPr>
          <w:b/>
        </w:rPr>
        <w:t>E. 7</w:t>
      </w:r>
    </w:p>
    <w:p>
      <w:r>
        <w:t>Pour ces motifs, le recours doit être rejeté et l’ordonnance de mesures provisionnelles du 11 décembre 2013 confirmée par substitution de motifs. Les frais sont mis à charge de la recourante qui succombe et elle versera une indemnité de dépens à B. (art. 118 al. 3, 122 al. 1 let. d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