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CDP.2020.75 vom 15. Mai 2020</w:t>
      </w:r>
    </w:p>
    <w:p>
      <w:r>
        <w:t>NE Tribunal cantonal, 2020-05-15, FR</w:t>
      </w:r>
    </w:p>
    <w:p>
      <w:r>
        <w:rPr>
          <w:b/>
        </w:rPr>
        <w:t xml:space="preserve">Quelle: </w:t>
      </w:r>
      <w:r>
        <w:t>https://mcp.opencaselaw.ch/entscheid/ne_gerichte_CDP.2020.75</w:t>
      </w:r>
    </w:p>
    <w:p>
      <w:r>
        <w:t>FR: NE_GERICHTE CDP.2020.75 du 15 mai 2020</w:t>
      </w:r>
    </w:p>
    <w:p>
      <w:r>
        <w:t>IT: NE_GERICHTE CDP.2020.75 del 15 maggio 2020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LPGA (ainsi que de l’article 53 al. 1 et 2 LPGA ) qui s’appliquent. Pour ce motif aussi, la décision attaquée doit être annulée et il appartiendra à l’intimée d’établir les faits nécessaires à la résolution du litige. 4. Ce qui précède conduit à l'admission du recours, à l'annulation de ladite décision sur opposition et au renvoi de la cause à l'intimée. La Cour de céans ayant statué directement au fond, la requête d’effet suspensif devient sans objet. Il est statué sans frais, la procédure étant en principe gratuite (art. 61 let. a LPGA). Non représentée et n’invoquant pas de frais particuliers, la recourante n’a pas droit à une indemnité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