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CDP.2020.63 vom 21. Februar 2020</w:t>
      </w:r>
    </w:p>
    <w:p>
      <w:r>
        <w:t>NE Tribunal cantonal, 2020-02-21, FR</w:t>
      </w:r>
    </w:p>
    <w:p>
      <w:r>
        <w:rPr>
          <w:b/>
        </w:rPr>
        <w:t xml:space="preserve">Quelle: </w:t>
      </w:r>
      <w:r>
        <w:t>https://mcp.opencaselaw.ch/entscheid/ne_gerichte_CDP.2020.63</w:t>
      </w:r>
    </w:p>
    <w:p>
      <w:r>
        <w:t>FR: NE_GERICHTE CDP.2020.63 du 21 février 2020</w:t>
      </w:r>
    </w:p>
    <w:p>
      <w:r>
        <w:t>IT: NE_GERICHTE CDP.2020.63 del 21 febbraio 2020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Il découle de ce qui précède que le recours doit ainsi être rejeté. Les frais de la cause sont mis à la charge de la recourante, qui succombe (art. 47 al. 1 LPJA ) et qui n'a de ce fait pas droit à l'allocation de dépens (art. 48 LPJA a contrario).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