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CDP.2013.297 vom 25. Februar 2015</w:t>
      </w:r>
    </w:p>
    <w:p>
      <w:r>
        <w:t>NE Tribunal cantonal, 2015-02-25, FR</w:t>
      </w:r>
    </w:p>
    <w:p>
      <w:r>
        <w:rPr>
          <w:b/>
        </w:rPr>
        <w:t xml:space="preserve">Quelle: </w:t>
      </w:r>
      <w:r>
        <w:t>https://mcp.opencaselaw.ch/entscheid/ne_gerichte_CDP.2013.297</w:t>
      </w:r>
    </w:p>
    <w:p>
      <w:r>
        <w:t>FR: NE_GERICHTE CDP.2013.297 du 25 février 2015</w:t>
      </w:r>
    </w:p>
    <w:p>
      <w:r>
        <w:t>IT: NE_GERICHTE CDP.2013.297 del 25 febbraio 2015</w:t>
      </w:r>
    </w:p>
    <w:p>
      <w:pPr>
        <w:pStyle w:val="Heading2"/>
      </w:pPr>
      <w:r>
        <w:t>Erwägungen</w:t>
      </w:r>
    </w:p>
    <w:p>
      <w:r>
        <w:rPr>
          <w:b/>
        </w:rPr>
        <w:t>E. 1</w:t>
      </w:r>
    </w:p>
    <w:p>
      <w:r>
        <w:t>Interjeté dans les formes et délais légaux, le recours est recevable.</w:t>
      </w:r>
    </w:p>
    <w:p>
      <w:r>
        <w:rPr>
          <w:b/>
        </w:rPr>
        <w:t>E. 2</w:t>
      </w:r>
    </w:p>
    <w:p>
      <w:r>
        <w:t>a) Aux termes de l'article 8 al. 1 let. f LACI , l'assuré a droit à l'indemnité de chômage s'il est apte au placement. Est réputé apte à être placé le chômeur qui est disposé à accepter un travail convenable et à participer à des mesures d'intégration et qui est en mesure et en droit de le faire (art. 15 al. 1 LACI ). Par mesures d'intégration, on entend toutes les mesures ordonnées par l'ORP, c'est-à-dire aussi bien les assignations à participer à des mesures de marché du travail que les rendez-vous pour les entretiens de conseil à l'ORP (arrêt du TF du 16.08.2012 [ 8C_749/2011 ] 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b) Le droit à l'indemnité de chômage a pour corollaire un certain nombre de devoirs qui découlent de l'obligation générale des assurés de réduire le dommage (ATF 123 V 96 et les références citées). En fait notamment partie celui de participer, lorsque l'autorité compétente le leur enjoint, aux mesures relatives au marché du travail propres à améliorer leur aptitude au placement (art. 17 al. 3 let. a LACI). Lorsqu'un assuré ne les respecte pas, il adopte un comportement qui, de manière générale, est de nature à prolonger la durée de son chômage. Afin justement de prévenir ce risque, l'article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 6a, 124 V 227 cons. 2b, 122 V 40 cons. 4c/aa, 44 cons. 3c/aa; arrêt du TFA du 21.02.2002 [C 152/01 ] cons. 4; Riemer-Kafka , Die Pflicht zur Selbstverantwortung, p. 461; Nussbaumer , Arbeitslosenversicherung, in Schweizerisches Bundesverwaltungsrecht [SBVR] ch. 691, p. 251; Gerhards , Kommentar zum AVIG, t. 1, ad art. 30). c) La constatation de l'inaptitude au placement est une sanction grave qui, si elle est prononcée, aura des conséquences importantes pour l'assuré. Elle ne sera prononcée que comme une mesure prise au terme d'un processus de sanctions de plus en plus graves. Ce principe s'applique à tout manquement aux obligations imposées à l'article 17 LACI. Un manquement qui succède à plusieurs autres peut entraîner la constatation de l'inaptitude au placement. Mais l'assuré doit pouvoir se rendre compte, au vu de la gradation des sanctions infligées, que son comportement compromet de plus en plus son droit à l'indemnité ( Rubin , Commentaire de la loi sur l'assurance-chômage, 2014, ad. art. 15 LACI, p.153 ch. 24, arrêts du TF du 19.01.2006 [C 188/05 ] et du 01.05.2006 [C 44/06 ]). Une gradation de la sanction (d'une suspension du droit à l'indemnité à une négation de l'aptitude au placement) ne serait en effet pas justifiable si elle ne reposait pas sur un nouveau comportement de l'assuré répréhensible du point de vue du droit de l'assurance 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(arrêt du TF du 14.11.2007 [C 265/06 ] cons. 4.3).</w:t>
      </w:r>
    </w:p>
    <w:p>
      <w:r>
        <w:rPr>
          <w:b/>
        </w:rPr>
        <w:t>E. 3</w:t>
      </w:r>
    </w:p>
    <w:p>
      <w:r>
        <w:t>juin 2013, d'une assignation à un emploi temporaire de six mois à 100 %. A l'occasion des entretiens de conseil, celui-ci s'était en effet clairement opposé aux instructions de l'autorité, estimant n'avoir aucun intérêt à suivre des cours (entretien du 21.05.2013) et qu'une assignation auprès de ART n'était pas enrichissante (entretien du 03.06.2013). Au stade de la procédure d'opposition, l'intéressé a certes répondu par l'affirmative à la question de l'OJSU de savoir s'il était disposé à être placé. Il a néanmoins ajouté qu'il souhaitait un travail qui lui "donne de la satisfaction" et pas dans l'industrie car cela le "rend dépressif" et "dévalue le potentiel des (ses) réelles capacités", ce qui illustre parfaitement son obstination à ignorer les devoirs et obligations qui lui incombent en sa qualité de bénéficiaire de prestations de l'assurance-chômage. Aux yeux de la Cour de céans, ces nouveaux manquements, et en particulier le refus de donner suite à une assignation à un emploi temporaire qui font suite à d'autres manquements sanctionnés, suffisent pour mettre en doute sa volonté réelle de trouver du travail, si bien qu'en niant son aptitude au placement, l'OJSU n'a manifestement pas abusé de son pouvoir d'appréciation. Au demeurant, l'assuré n'en disconvient guère puisqu'il conclut dans son recours du 10 octobre 2013 à ce que l'aptitude au placement lui soit reconnue dès le 1eroctobre 2013 pour le motif qu'il se déclare maintenant disposé à accepter tant de suivre le cours TREFLE que de donner suite à une assignation à un emploi temporaire, même s'il n'est "pas convaincu de la pertinence de ces mesures". Ce revirement, ainsi que le dépôt au stade du recours de ses preuves de recherches d'emploi ne sauraient quoi qu'il en soit pas rendre injustifiée la sanction d'inaptitude prononcée, ce qui ne préjuge bien évidemment pas la question de l'aptitude au placement éventuelle ultérieure de l'intéressé.</w:t>
      </w:r>
    </w:p>
    <w:p>
      <w:r>
        <w:t>b) Il y a lieu cependant de réformer la décision attaquée en ce qui concerne le moment à partir duquel l'inaptitude prend effet. Car, selonRubin(op. cit.), en cas de cumul de manquements, l'inaptitude doitpar analogie avec le principe qui prévaut en matière de suspension (art. 45 al. 1 let. b OACI)prendre effet le premier jour qui suit le manquement qui entraîne la constatation de l'inaptitude au placement (après une série de manquements sanctionnés). En l'espèce, l'inaptitude au placement doit prendre effet le jour qui suit le refus du 3 juin 2013 d'une assignation à un emploi temporaire, soit dès le 4 juin 2013. Pour le surplus, le recours doit être rejeté.</w:t>
      </w:r>
    </w:p>
    <w:p>
      <w:r>
        <w:t>Il est statué sans frais, la procédure étant en principe gratuite (art. 61 let. a LPGA) et sans dépens, le recourant ne faisant pas valoir des frais pour la défense de ses intérêts.</w:t>
      </w:r>
    </w:p>
    <w:p>
      <w:r>
        <w:t>Par ces motifs,LA COUR DE DROIT PUBLIC</w:t>
      </w:r>
    </w:p>
    <w:p>
      <w:r>
        <w:t>1.Réforme la décision du 17 septembre 2013 en ce sens que l'assuré est déclaré inapte au placement dès le 4 juin 2013.</w:t>
      </w:r>
    </w:p>
    <w:p>
      <w:r>
        <w:t>2.Rejette le recours pour le surplus.</w:t>
      </w:r>
    </w:p>
    <w:p>
      <w:r>
        <w:t>3.Statue sans frais et n'alloue pas de dépens</w:t>
      </w:r>
    </w:p>
    <w:p>
      <w:r>
        <w:t>Neuchâtel, le 25 février 2015</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