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CCP.2002.39 vom 5. Juli 2002</w:t>
      </w:r>
    </w:p>
    <w:p>
      <w:r>
        <w:t>NE Tribunal cantonal, 2002-07-05, FR</w:t>
      </w:r>
    </w:p>
    <w:p>
      <w:r>
        <w:rPr>
          <w:b/>
        </w:rPr>
        <w:t xml:space="preserve">Quelle: </w:t>
      </w:r>
      <w:r>
        <w:t>https://mcp.opencaselaw.ch/entscheid/ne_gerichte_CCP.2002.39</w:t>
      </w:r>
    </w:p>
    <w:p>
      <w:r>
        <w:t>FR: NE_GERICHTE CCP.2002.39 du 5 juillet 2002</w:t>
      </w:r>
    </w:p>
    <w:p>
      <w:r>
        <w:t>IT: NE_GERICHTE CCP.2002.39 del 5 luglio 2002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 vu de ce qui précède, le recourant doit être condamné aux frais de justice (art.268 al.2 CPP par analogie).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