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CCP.2000.49 vom 12. Juli 2000</w:t>
      </w:r>
    </w:p>
    <w:p>
      <w:r>
        <w:t>NE Tribunal cantonal, 2000-07-12, FR</w:t>
      </w:r>
    </w:p>
    <w:p>
      <w:r>
        <w:rPr>
          <w:b/>
        </w:rPr>
        <w:t xml:space="preserve">Quelle: </w:t>
      </w:r>
      <w:r>
        <w:t>https://mcp.opencaselaw.ch/entscheid/ne_gerichte_CCP.2000.49</w:t>
      </w:r>
    </w:p>
    <w:p>
      <w:r>
        <w:t>FR: NE_GERICHTE CCP.2000.49 du 12 juillet 2000</w:t>
      </w:r>
    </w:p>
    <w:p>
      <w:r>
        <w:t>IT: NE_GERICHTE CCP.2000.49 del 12 luglio 2000</w:t>
      </w:r>
    </w:p>
    <w:p>
      <w:pPr>
        <w:pStyle w:val="Heading2"/>
      </w:pPr>
      <w:r>
        <w:t>Erwägungen</w:t>
      </w:r>
    </w:p>
    <w:p>
      <w:r>
        <w:rPr>
          <w:b/>
        </w:rPr>
        <w:t>E. 1</w:t>
      </w:r>
    </w:p>
    <w:p>
      <w:r>
        <w:t>Interjeté dans les formes et délai légaux (art.244 CPP), le pourvoi est recevable.</w:t>
      </w:r>
    </w:p>
    <w:p>
      <w:r>
        <w:rPr>
          <w:b/>
        </w:rPr>
        <w:t>E. 2</w:t>
      </w:r>
    </w:p>
    <w:p>
      <w:r>
        <w:t>L'article 19a ch.1 LStup rend passible des arrêts ou de l'amende celui qui aura consommé intentionnellement des stupéfiants. Le chiffre 2 prévoit que, dans les cas bénins, l'autorité compétente pourra suspendre la procédure ou renoncer à infliger une peine; une réprimande peut être prononcée. Selon le chiffre 3, il est possible de renoncer à la poursuite pénale lorsque l'auteur de l'infraction est déjà soumis, pour avoir consommé des stupéfiants, à des mesures contrôlées par un médecin, ou s'il accepte de s'y soumettre; la poursuite pénale sera engagée, s'il se soustrait à ces mesures. La notion de cas bénin à l'article 2 se recoupe avec celle de cas de peu de gravité au sens de l'article 41 ch.3 al.2 CP. C'est une notion de droit indéterminée dont l'application à un cas concret laisse au juge du fait un large pouvoir d'appréciation. La Cour de cassation, comme le Tribunal fédéral, s'impose dès lors une certaine retenue dans le contrôle de cette appréciation (ATF 103 IV 278-279) et n'intervient que si l'autorité de première instance a recours à des critères dénués de pertinence ou si elle a évidemment abusé de son pouvoir d'appréciation (CCP C. du 19.05.1994). Pour juger si l'on a affaire à un cas bénin, il faut prendre en considération l'ensemble des circonstances objectives et subjectives de l'espèce, tel que la nature de la drogue consommée, les antécédents de l'auteur, les circonstances dans lesquelles il a agi et son degré de dépendance. Tous ces éléments doivent être considérés globalement pour conduire à un jugement d'ensemble (ATF 106 IV 77-78). En revanche, le chiffre 3 de l'article 19a n'est pas applicable uniquement au cas bénin. Dans son expertise sur la situation juridique des "Fixerräume" (RPS 1989, p.276), Hans Schulz, après avoir longuement relaté les travaux parlementaires ayant conduit à l'adoption de ce chiffre, expose qu'il est applicable aux toxicomanes dépendants qui viennent dans ces "Fixerräume" s'injecter l'héroïne qu'ils ont apportée. Même si cette opinion a été réfutée ( Huber , Gesetzeauslegung am Beispiel des Betäubungsmittel gesetzes, RSJ 1993 (89) p. 169), ce n'est pas parce que les toxicomanes fortement dépendants ne pouvaient pas être mis au bénéfice du chiffre 3 de l'article 19a, mais en raison de l'absence dans ces "Fixerräume" de soins médicaux ayant pour but l'abstinence. L'application de l'article 19a ch.3 LP pouvait donc, au vu du dossier, entrer en considération dans le cas du recourant.</w:t>
      </w:r>
    </w:p>
    <w:p>
      <w:r>
        <w:rPr>
          <w:b/>
        </w:rPr>
        <w:t>E. 3</w:t>
      </w:r>
    </w:p>
    <w:p>
      <w:r>
        <w:t>Autre est la question de savoir si le juge devait faire application de cet article. Celui-ci est en effet un cas d'application du principe de l'opportunité de la poursuite imposé par le législateur fédéral dans certains cas aux autorités cantonales ( Piquerez , Précis de procédure pénale, Suisse, 2ème éd., p.192, no.871). Ces autorités disposent, dans ce cadre, d'un large pouvoir d'appréciation qui n'est limité que par l'arbitraire. En l'espèce, toutefois, le premier juge a accepté de suspendre la procédure pendant une durée déterminée. C'est dès lors qu'il a fait application de la première phrase de l'article 19a ch.3 LStup. On doit admettre en effet que, dans ce cadre, les termes renonciation et suspension sont équivalents. On observera, à ce sujet, qu'à l'appui du nouvel article 194 CP qui prévoit que, si l'exhibitionniste se soumet à un traitement médical, la procédure pourra être suspendue, le Conseil fédéral a expressément dit qu'il empruntait cette réglementation à celle de l'article 19a ch.3 LStup (v. FF 1985 II p.1097). Or, qu'il renonce à une poursuite pénale ou qu'il la suspende, dans le cadre de l'article 19a ch.3 LStup ou 194 CP, le juge ne peut la reprendre, soit infliger une peine, qu'en cas de soustraction aux mesures ordonnées ( Rehberg/Schmid , Strafrecht III, 6ème éd., p.396 au sujet de l'article 194 CP), voire de récidive. C'est en effet contradictoire que d'engager un malade à se soigner, puis, malgré ces soins et leur réussite, de le condamner alors que le législateur a voulu permettre que le traitement remplace la sanction. Le premier juge a donc à tort prononcé une peine, alors que le traitement était poursuivi sans soustraction ou récidive. Son jugement doit être cassé.</w:t>
      </w:r>
    </w:p>
    <w:p>
      <w:r>
        <w:rPr>
          <w:b/>
        </w:rPr>
        <w:t>E. 4</w:t>
      </w:r>
    </w:p>
    <w:p>
      <w:r>
        <w:t>Statuant elle-même, la Cour de cassation peut ordonner le classement du dossier. L'application de l'article 19a ch.3 LStup n'équivaut pas à un acquittement. Il y a lieu dès lors d'ordonner la confiscation et la destruction de la drogue saisie en application de l'article 58 CP et de mettre à la charge du recourant les frais de la cause ayant abouti au jugement de première instance. Les frais de cassation seront, en revanche,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