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CCP.1998.6686 vom 7. Januar 2000</w:t>
      </w:r>
    </w:p>
    <w:p>
      <w:r>
        <w:t>NE Tribunal cantonal, 2000-01-07, FR</w:t>
      </w:r>
    </w:p>
    <w:p>
      <w:r>
        <w:rPr>
          <w:b/>
        </w:rPr>
        <w:t xml:space="preserve">Quelle: </w:t>
      </w:r>
      <w:r>
        <w:t>https://mcp.opencaselaw.ch/entscheid/ne_gerichte_CCP.1998.6686</w:t>
      </w:r>
    </w:p>
    <w:p>
      <w:r>
        <w:t>FR: NE_GERICHTE CCP.1998.6686 du 7 janvier 2000</w:t>
      </w:r>
    </w:p>
    <w:p>
      <w:r>
        <w:t>IT: NE_GERICHTE CCP.1998.6686 del 7 gennaio 2000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Dans la mesure où il inflige aux recourants des amendes en application de dispositions légales qui se révèlent être inconstitutionnelles, le jugement du Tribunal de police du district du Val-de-Ruz du 1er septembre 1998 doit être cassé. La Cour de céans peut statuer elle-même, conformément à l’article 252 CPP, dans la mesure où les recourants doivent être acquittés. Vu le sort de la cause, les frais de justice seront laissés à la charge de l’Etat. Pour ce qui est de la conclusion tendant à l’octroi de dépens, elle doit être rejetée, la jurisprudence fondée sur la législation actuelle ne permettant pas d’en mettre à la charge de l’Etat (RJN 1990 p.83).</w:t>
      </w:r>
    </w:p>
    <w:p>
      <w:r>
        <w:rPr>
          <w:b/>
        </w:rPr>
        <w:t>E. 7</w:t>
      </w:r>
    </w:p>
    <w:p>
      <w:r>
        <w:t>janvier 2000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