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CCP.1998.6662 vom 7. September 1998</w:t>
      </w:r>
    </w:p>
    <w:p>
      <w:r>
        <w:t>NE Tribunal cantonal, 1998-09-07, FR</w:t>
      </w:r>
    </w:p>
    <w:p>
      <w:r>
        <w:rPr>
          <w:b/>
        </w:rPr>
        <w:t xml:space="preserve">Quelle: </w:t>
      </w:r>
      <w:r>
        <w:t>https://mcp.opencaselaw.ch/entscheid/ne_gerichte_CCP.1998.6662</w:t>
      </w:r>
    </w:p>
    <w:p>
      <w:r>
        <w:t>FR: NE_GERICHTE CCP.1998.6662 du 7 septembre 1998</w:t>
      </w:r>
    </w:p>
    <w:p>
      <w:r>
        <w:t>IT: NE_GERICHTE CCP.1998.6662 del 7 settembre 1998</w:t>
      </w:r>
    </w:p>
    <w:p>
      <w:pPr>
        <w:pStyle w:val="Heading2"/>
      </w:pPr>
      <w:r>
        <w:t>Volltext</w:t>
      </w:r>
    </w:p>
    <w:p>
      <w:r>
        <w:t>A. N.  a été reconnu coupable de différentes infractions, à savoir:</w:t>
      </w:r>
    </w:p>
    <w:p>
      <w:r>
        <w:t>un vol d'importance mineure de deux cassettes, une dénonciation</w:t>
      </w:r>
    </w:p>
    <w:p>
      <w:r>
        <w:t>calomnieuse pour avoir dénoncé à tort son frère comme étant l'auteur dudit</w:t>
      </w:r>
    </w:p>
    <w:p>
      <w:r>
        <w:t>vol, la conduite d'un véhicule sans être au bénéfice du permis de conduire</w:t>
      </w:r>
    </w:p>
    <w:p>
      <w:r>
        <w:t>nécessaire, l'usage d'un faux certificat (soit d'un permis de conduire</w:t>
      </w:r>
    </w:p>
    <w:p>
      <w:r>
        <w:t>falsifié), la violation de l'obligation d'avis en cas d'accident,</w:t>
      </w:r>
    </w:p>
    <w:p>
      <w:r>
        <w:t>l'inobservation de l'attention nécessaire lors d'une manoeuvre de marche</w:t>
      </w:r>
    </w:p>
    <w:p>
      <w:r>
        <w:t>arrière et, enfin, l'usage d'un certificat destiné à un tiers (en se</w:t>
      </w:r>
    </w:p>
    <w:p>
      <w:r>
        <w:t>présentant à la place de son frère, et muni des documents d'identité de ce</w:t>
      </w:r>
    </w:p>
    <w:p>
      <w:r>
        <w:t>dernier, à l'examen pratique de conduite).</w:t>
      </w:r>
    </w:p>
    <w:p>
      <w:r>
        <w:t>Par jugement du 30 juillet 1998, le Tribunal de police du dis-</w:t>
      </w:r>
    </w:p>
    <w:p>
      <w:r>
        <w:t>trict de Neuchâtel a condamné N.  à une peine ferme de 50 jours</w:t>
      </w:r>
    </w:p>
    <w:p>
      <w:r>
        <w:t>d'emprisonnement, sous déduction de 1 jour de détention préventive,</w:t>
      </w:r>
    </w:p>
    <w:p>
      <w:r>
        <w:t>et à 1'000 francs d'amende. Il a également révoqué le sursis accordé le 18</w:t>
      </w:r>
    </w:p>
    <w:p>
      <w:r>
        <w:t>avril 1995 par le Tribunal de l'arrondissement d'Horgen et ordonné l'exé-</w:t>
      </w:r>
    </w:p>
    <w:p>
      <w:r>
        <w:t>cution de la peine de 7 mois d'emprisonnement alors prononcée, sous déduc-</w:t>
      </w:r>
    </w:p>
    <w:p>
      <w:r>
        <w:t>tion de 8 jours de détention préventive.</w:t>
      </w:r>
    </w:p>
    <w:p>
      <w:r>
        <w:t>En prononçant une peine ferme, le tribunal a considéré que les</w:t>
      </w:r>
    </w:p>
    <w:p>
      <w:r>
        <w:t>conditions subjectives du sursis n'étaient pas remplies et que N.  n'avait</w:t>
      </w:r>
    </w:p>
    <w:p>
      <w:r>
        <w:t>jusqu'alors jamais tenu compte de l'avertissement que constituait une</w:t>
      </w:r>
    </w:p>
    <w:p>
      <w:r>
        <w:t>peine octroyée avec sursis (condamnations à des peines assorties du sursis</w:t>
      </w:r>
    </w:p>
    <w:p>
      <w:r>
        <w:t>en 1992, 1993 et 1995).</w:t>
      </w:r>
    </w:p>
    <w:p>
      <w:r>
        <w:t>B.      Par courrier du 17 août 1998, N.  se pourvoit en cassation</w:t>
      </w:r>
    </w:p>
    <w:p>
      <w:r>
        <w:t>contre ce jugement. Il conclut à l'octroi du sursis pour la peine de 50</w:t>
      </w:r>
    </w:p>
    <w:p>
      <w:r>
        <w:t>jours d'emprisonnement. Il estime que la révocation du sursis de 7 mois -</w:t>
      </w:r>
    </w:p>
    <w:p>
      <w:r>
        <w:t>qu'il ne conteste pas - est suffisante pour punir l'ensemble des nouvelles</w:t>
      </w:r>
    </w:p>
    <w:p>
      <w:r>
        <w:t>bêtises qu'il a commises; le prononcé d'une peine ferme est trop sévère,</w:t>
      </w:r>
    </w:p>
    <w:p>
      <w:r>
        <w:t>accorde une importance trop grande à son passé judiciaire et ne tient pas</w:t>
      </w:r>
    </w:p>
    <w:p>
      <w:r>
        <w:t>compte de sa situation familiale.</w:t>
      </w:r>
    </w:p>
    <w:p>
      <w:r>
        <w:t>C.      Le président du Tribunal de police du district de Neuchâtel for-</w:t>
      </w:r>
    </w:p>
    <w:p>
      <w:r>
        <w:t>mule des observations et conclut au rejet du recours. Le Ministère public</w:t>
      </w:r>
    </w:p>
    <w:p>
      <w:r>
        <w:t>ne formule pas d'observations et conclut également au rejet du pourvoi.</w:t>
      </w:r>
    </w:p>
    <w:p>
      <w:r>
        <w:t>C O N S I D E R A N T</w:t>
      </w:r>
    </w:p>
    <w:p>
      <w:r>
        <w:t>en droit</w:t>
      </w:r>
    </w:p>
    <w:p>
      <w:r>
        <w:t>1.      Le jugement entrepris a été notifié aux parties le 4 août 1998.</w:t>
      </w:r>
    </w:p>
    <w:p>
      <w:r>
        <w:t>Incarcéré depuis ce même jour, N.  a pu, au plus tôt, prendre connaissance</w:t>
      </w:r>
    </w:p>
    <w:p>
      <w:r>
        <w:t>du jugement le condamnant en date du 5 août 1998. Interjeté le lundi 17</w:t>
      </w:r>
    </w:p>
    <w:p>
      <w:r>
        <w:t>août 1998, le pourvoi intervient par conséquent dans le délai légal de</w:t>
      </w:r>
    </w:p>
    <w:p>
      <w:r>
        <w:t>l'article 244 CPP. Le pourvoi est également recevable au niveau formel; la</w:t>
      </w:r>
    </w:p>
    <w:p>
      <w:r>
        <w:t>volonté du recourant d'obtenir une modification du jugement du Tribunal de</w:t>
      </w:r>
    </w:p>
    <w:p>
      <w:r>
        <w:t>police ressort clairement de son courrier, qui est par ailleurs motivé</w:t>
      </w:r>
    </w:p>
    <w:p>
      <w:r>
        <w:t>(RJN 4 II 148, 162, 167).</w:t>
      </w:r>
    </w:p>
    <w:p>
      <w:r>
        <w:t>2.      a) Le recourant fait grief au premier juge de ne pas avoir as-</w:t>
      </w:r>
    </w:p>
    <w:p>
      <w:r>
        <w:t>sorti la peine d'emprisonnement de 50 jours du sursis. Il ne conteste pas</w:t>
      </w:r>
    </w:p>
    <w:p>
      <w:r>
        <w:t>la quotité de cette peine, ni d'ailleurs le principe de la révocation du</w:t>
      </w:r>
    </w:p>
    <w:p>
      <w:r>
        <w:t>sursis pour la peine d'emprisonnement de 7 mois.</w:t>
      </w:r>
    </w:p>
    <w:p>
      <w:r>
        <w:t>b) Aux termes de l'article 41 ch.1 CP, pour que le sursis puisse</w:t>
      </w:r>
    </w:p>
    <w:p>
      <w:r>
        <w:t>être accordé, il faut notamment que le caractère et les antécédents du</w:t>
      </w:r>
    </w:p>
    <w:p>
      <w:r>
        <w:t>condamné fassent prévoir que cette mesure le détournera de commettre à</w:t>
      </w:r>
    </w:p>
    <w:p>
      <w:r>
        <w:t>l'avenir de nouvelles infractions. Pour établir les perspectives d'amende-</w:t>
      </w:r>
    </w:p>
    <w:p>
      <w:r>
        <w:t>ment durable du condamné, on effectue une appréciation d'ensemble portant</w:t>
      </w:r>
    </w:p>
    <w:p>
      <w:r>
        <w:t>d'une part sur sa situation personnelle (antécédents, réputation, carac-</w:t>
      </w:r>
    </w:p>
    <w:p>
      <w:r>
        <w:t>tère, mentalité, etc.), d'autre part sur les circonstances particulières</w:t>
      </w:r>
    </w:p>
    <w:p>
      <w:r>
        <w:t>de l'acte, le pronostic devant être favorable aux deux points de vue (ATF</w:t>
      </w:r>
    </w:p>
    <w:p>
      <w:r>
        <w:t>118 IV 97, 117 IV 3, 115 IV 81). De vagues espoirs quant à la conduite</w:t>
      </w:r>
    </w:p>
    <w:p>
      <w:r>
        <w:t>future du délinquant ne suffisent pas pour poser un pronostic favorable</w:t>
      </w:r>
    </w:p>
    <w:p>
      <w:r>
        <w:t>(ATF 115 IV 82).</w:t>
      </w:r>
    </w:p>
    <w:p>
      <w:r>
        <w:t>Le juge dispose d'un large pouvoir d'appréciation en ce qui con-</w:t>
      </w:r>
    </w:p>
    <w:p>
      <w:r>
        <w:t>cerne l'opportunité de prononcer le sursis. Aussi, la Cour de céans n'in-</w:t>
      </w:r>
    </w:p>
    <w:p>
      <w:r>
        <w:t>tervient-elle que si le pronostic de la juridiction inférieure repose sur</w:t>
      </w:r>
    </w:p>
    <w:p>
      <w:r>
        <w:t>un raisonnement manifestement insoutenable, si le juge n'a pas pris en</w:t>
      </w:r>
    </w:p>
    <w:p>
      <w:r>
        <w:t>considération des facteurs juridiquement déterminants ou s'il s'est inspi-</w:t>
      </w:r>
    </w:p>
    <w:p>
      <w:r>
        <w:t>ré d'éléments sans pertinence (ATF 118 IV 97). Lorsque le sursis a été</w:t>
      </w:r>
    </w:p>
    <w:p>
      <w:r>
        <w:t>refusé, la Cour n'a pas à dire s'il aurait pu être accordé, mais unique-</w:t>
      </w:r>
    </w:p>
    <w:p>
      <w:r>
        <w:t>ment si, en le refusant, le premier juge a excédé les limites de son pou-</w:t>
      </w:r>
    </w:p>
    <w:p>
      <w:r>
        <w:t>voir d'appréciation (RJN 1994, p.97; RJN 1991, p.64).</w:t>
      </w:r>
    </w:p>
    <w:p>
      <w:r>
        <w:t>c) En l'espèce, le premier juge n'a pas outrepassé son large</w:t>
      </w:r>
    </w:p>
    <w:p>
      <w:r>
        <w:t>pouvoir d'appréciation en refusant d'assortir du sursis la peine de 50</w:t>
      </w:r>
    </w:p>
    <w:p>
      <w:r>
        <w:t>jours à laquelle il a condamné le recourant.</w:t>
      </w:r>
    </w:p>
    <w:p>
      <w:r>
        <w:t>Les antécédents, la mentalité et le comportement de N.  ne</w:t>
      </w:r>
    </w:p>
    <w:p>
      <w:r>
        <w:t>permettent en effet pas de poser un pronostic favorable. Au fil des</w:t>
      </w:r>
    </w:p>
    <w:p>
      <w:r>
        <w:t>années, la vie du recourant a été ponctuée par la commission régulière</w:t>
      </w:r>
    </w:p>
    <w:p>
      <w:r>
        <w:t>d'infractions qui l'ont amené à trois reprises devant des tribunaux; ces</w:t>
      </w:r>
    </w:p>
    <w:p>
      <w:r>
        <w:t>infractions étaient en général de même nature que celles qui l'ont conduit</w:t>
      </w:r>
    </w:p>
    <w:p>
      <w:r>
        <w:t>devant le Tribunal de police de Neuchâtel, touchant soit à la conduite de</w:t>
      </w:r>
    </w:p>
    <w:p>
      <w:r>
        <w:t>véhicules automobiles sans permis valable, à la violation des règles de la</w:t>
      </w:r>
    </w:p>
    <w:p>
      <w:r>
        <w:t>circulation ou à des atteintes à la propriété. Le recourant n'a donc pas</w:t>
      </w:r>
    </w:p>
    <w:p>
      <w:r>
        <w:t>su tirer la leçon de ses condamnations et des sursis successifs qui lui</w:t>
      </w:r>
    </w:p>
    <w:p>
      <w:r>
        <w:t>ont été accordés, semblant assimiler sursis à acquittement; seule une</w:t>
      </w:r>
    </w:p>
    <w:p>
      <w:r>
        <w:t>peine ferme paraît donc à même de lui faire prendre conscience du carac-</w:t>
      </w:r>
    </w:p>
    <w:p>
      <w:r>
        <w:t>tère délictueux de ses actes et de la gravité que constitue leur répéti-</w:t>
      </w:r>
    </w:p>
    <w:p>
      <w:r>
        <w:t>tion. Le comportement du recourant dénote par ailleurs un certain mépris à</w:t>
      </w:r>
    </w:p>
    <w:p>
      <w:r>
        <w:t>l'égard de ses semblables et des institutions; il n'hésite pas à dénoncer</w:t>
      </w:r>
    </w:p>
    <w:p>
      <w:r>
        <w:t>faussement son propre frère, à se présenter à la place de son frère pour</w:t>
      </w:r>
    </w:p>
    <w:p>
      <w:r>
        <w:t>passer l'examen pratique de conduite ou à quitter les lieux d'un accident.</w:t>
      </w:r>
    </w:p>
    <w:p>
      <w:r>
        <w:t>3.      Mal fondé, le recours de N.  doit être rejeté et les frais de la</w:t>
      </w:r>
    </w:p>
    <w:p>
      <w:r>
        <w:t>cause, arrêtés à 330 francs, mis à sa charge.</w:t>
      </w:r>
    </w:p>
    <w:p>
      <w:r>
        <w:t>Par ces motifs,</w:t>
      </w:r>
    </w:p>
    <w:p>
      <w:r>
        <w:t>LA COUR DE CASSATION PENALE</w:t>
      </w:r>
    </w:p>
    <w:p>
      <w:r>
        <w:t>1. Rejette le recours de N. .</w:t>
      </w:r>
    </w:p>
    <w:p>
      <w:r>
        <w:t>2. Condamne le recourant aux frais de la cause, arrêtés à 440 francs.</w:t>
      </w:r>
    </w:p>
    <w:p>
      <w:r>
        <w:t>Neuchâtel, le 7 septembre 1998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