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CCP.1997.6541 vom 18. Februar 1998</w:t>
      </w:r>
    </w:p>
    <w:p>
      <w:r>
        <w:t>NE Tribunal cantonal, 1998-02-18, FR</w:t>
      </w:r>
    </w:p>
    <w:p>
      <w:r>
        <w:rPr>
          <w:b/>
        </w:rPr>
        <w:t xml:space="preserve">Quelle: </w:t>
      </w:r>
      <w:r>
        <w:t>https://mcp.opencaselaw.ch/entscheid/ne_gerichte_CCP.1997.6541</w:t>
      </w:r>
    </w:p>
    <w:p>
      <w:r>
        <w:t>FR: NE_GERICHTE CCP.1997.6541 du 18 février 1998</w:t>
      </w:r>
    </w:p>
    <w:p>
      <w:r>
        <w:t>IT: NE_GERICHTE CCP.1997.6541 del 18 febbraio 1998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Débouté le recourant supportera les frais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