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CCP.1997.6446 vom 7. März 1997</w:t>
      </w:r>
    </w:p>
    <w:p>
      <w:r>
        <w:t>NE Tribunal cantonal, 1997-03-07, FR</w:t>
      </w:r>
    </w:p>
    <w:p>
      <w:r>
        <w:rPr>
          <w:b/>
        </w:rPr>
        <w:t xml:space="preserve">Quelle: </w:t>
      </w:r>
      <w:r>
        <w:t>https://mcp.opencaselaw.ch/entscheid/ne_gerichte_CCP.1997.6446</w:t>
      </w:r>
    </w:p>
    <w:p>
      <w:r>
        <w:t>FR: NE_GERICHTE CCP.1997.6446 du 7 mars 1997</w:t>
      </w:r>
    </w:p>
    <w:p>
      <w:r>
        <w:t>IT: NE_GERICHTE CCP.1997.6446 del 7 marzo 1997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le recours.</w:t>
      </w:r>
    </w:p>
    <w:p>
      <w:r>
        <w:rPr>
          <w:b/>
        </w:rPr>
        <w:t>E. 2</w:t>
      </w:r>
    </w:p>
    <w:p>
      <w:r>
        <w:t>Met les frais, arrêtés à 440 francs, à la charge du recourant.</w:t>
      </w:r>
    </w:p>
    <w:p>
      <w:r>
        <w:rPr>
          <w:b/>
        </w:rPr>
        <w:t>E. 3</w:t>
      </w:r>
    </w:p>
    <w:p>
      <w:r>
        <w:t>Fixe à 300 francs, débours et TVA compris, l'indemnité due à Me X., avocat d'office du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