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CCP.1994.6122 vom 31. März 1995</w:t>
      </w:r>
    </w:p>
    <w:p>
      <w:r>
        <w:t>NE Tribunal cantonal, 1995-03-31, FR</w:t>
      </w:r>
    </w:p>
    <w:p>
      <w:r>
        <w:rPr>
          <w:b/>
        </w:rPr>
        <w:t xml:space="preserve">Quelle: </w:t>
      </w:r>
      <w:r>
        <w:t>https://mcp.opencaselaw.ch/entscheid/ne_gerichte_CCP.1994.6122</w:t>
      </w:r>
    </w:p>
    <w:p>
      <w:r>
        <w:t>FR: NE_GERICHTE CCP.1994.6122 du 31 mars 1995</w:t>
      </w:r>
    </w:p>
    <w:p>
      <w:r>
        <w:t>IT: NE_GERICHTE CCP.1994.6122 del 31 marzo 1995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L'infraction à l'article 29 al.2 LFAIE est donc réalisée, de sorte que le jugement entrepris doit être confirmé. Le recourant supporte- ra les frais de la cause, arrêtés à 880 francs.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