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CCC.2010.40 vom 13. August 1999</w:t>
      </w:r>
    </w:p>
    <w:p>
      <w:r>
        <w:t>NE Tribunal cantonal, 1999-08-13, FR</w:t>
      </w:r>
    </w:p>
    <w:p>
      <w:r>
        <w:rPr>
          <w:b/>
        </w:rPr>
        <w:t xml:space="preserve">Quelle: </w:t>
      </w:r>
      <w:r>
        <w:t>https://mcp.opencaselaw.ch/entscheid/ne_gerichte_CCC.2010.40_d19990813</w:t>
      </w:r>
    </w:p>
    <w:p>
      <w:r>
        <w:t>FR: NE_GERICHTE CCC.2010.40 du 13 août 1999</w:t>
      </w:r>
    </w:p>
    <w:p>
      <w:r>
        <w:t>IT: NE_GERICHTE CCC.2010.40 del 13 agosto 1999</w:t>
      </w:r>
    </w:p>
    <w:p>
      <w:pPr>
        <w:pStyle w:val="Heading2"/>
      </w:pPr>
      <w:r>
        <w:t>Regeste</w:t>
      </w:r>
    </w:p>
    <w:p>
      <w:r>
        <w:t>Modification de mesures protectrices devenues provisoires. Revenu hypothétique.</w:t>
      </w:r>
    </w:p>
    <w:p>
      <w:pPr>
        <w:pStyle w:val="Heading2"/>
      </w:pPr>
      <w:r>
        <w:t>Erwägungen</w:t>
      </w:r>
    </w:p>
    <w:p>
      <w:r>
        <w:rPr>
          <w:b/>
        </w:rPr>
        <w:t>E. 1</w:t>
      </w:r>
    </w:p>
    <w:p>
      <w:r>
        <w:t>la répartition des tâches pendant le mariage;</w:t>
      </w:r>
    </w:p>
    <w:p>
      <w:r>
        <w:rPr>
          <w:b/>
        </w:rPr>
        <w:t>E. 2</w:t>
      </w:r>
    </w:p>
    <w:p>
      <w:r>
        <w:t>la durée du mariage;</w:t>
      </w:r>
    </w:p>
    <w:p>
      <w:r>
        <w:rPr>
          <w:b/>
        </w:rPr>
        <w:t>E. 3</w:t>
      </w:r>
    </w:p>
    <w:p>
      <w:r>
        <w:t>le niveau de vie des époux pendant le mariage;</w:t>
      </w:r>
    </w:p>
    <w:p>
      <w:r>
        <w:rPr>
          <w:b/>
        </w:rPr>
        <w:t>E. 4</w:t>
      </w:r>
    </w:p>
    <w:p>
      <w:r>
        <w:t>lâge et létat de santé des époux;</w:t>
      </w:r>
    </w:p>
    <w:p>
      <w:r>
        <w:rPr>
          <w:b/>
        </w:rPr>
        <w:t>E. 5</w:t>
      </w:r>
    </w:p>
    <w:p>
      <w:r>
        <w:t>les revenus et la fortune des époux;</w:t>
      </w:r>
    </w:p>
    <w:p>
      <w:r>
        <w:rPr>
          <w:b/>
        </w:rPr>
        <w:t>E. 6</w:t>
      </w:r>
    </w:p>
    <w:p>
      <w:r>
        <w:t>lampleur et la durée de la prise en charge des enfants qui doit encore être assurée;</w:t>
      </w:r>
    </w:p>
    <w:p>
      <w:r>
        <w:rPr>
          <w:b/>
        </w:rPr>
        <w:t>E. 7</w:t>
      </w:r>
    </w:p>
    <w:p>
      <w:r>
        <w:t>la formation professionnelle et les perspectives de gain des époux, ainsi que le coût probable de linsertion professionnelle du bénéficiaire de lentretien;</w:t>
      </w:r>
    </w:p>
    <w:p>
      <w:r>
        <w:rPr>
          <w:b/>
        </w:rPr>
        <w:t>E. 8</w:t>
      </w:r>
    </w:p>
    <w:p>
      <w:r>
        <w:t>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w:t>
      </w:r>
    </w:p>
    <w:p>
      <w:r>
        <w:t>a gravement violé son obligation dentretien de la famille;</w:t>
      </w:r>
    </w:p>
    <w:p>
      <w:r>
        <w:t>2.</w:t>
      </w:r>
    </w:p>
    <w:p>
      <w:r>
        <w:t>a délibérément provoqué la situation de nécessité dans laquelle il se trouve;</w:t>
      </w:r>
    </w:p>
    <w:p>
      <w:r>
        <w:t>3.</w:t>
      </w:r>
    </w:p>
    <w:p>
      <w:r>
        <w:t>a commis une infraction pénale grave contre le débiteur ou un de ses proches.</w:t>
      </w:r>
    </w:p>
    <w:p>
      <w:r>
        <w:t>1 Chacun des époux a le droit, dès le début de la litispendance, de mettre fin à la vie commune pendant la durée du procès.</w:t>
      </w:r>
    </w:p>
    <w:p>
      <w:r>
        <w:t>2 Il peut demander au juge d'ordonner les mesures provisoires nécessaires. Des mesures provisoires peuvent également être ordonnées après la dissolution du mariage lorsque la procédure relative aux effets du divorce n'est pas close. Les dispositions régissant la protection de l'union conjugale sont applicables par analogie. Une contribution d'entretien peut être demandée pour l'avenir et pour l'année précédant le dépôt de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