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CCC.2008.57 vom 7. April 2000</w:t>
      </w:r>
    </w:p>
    <w:p>
      <w:r>
        <w:t>NE Tribunal cantonal, 2000-04-07, FR</w:t>
      </w:r>
    </w:p>
    <w:p>
      <w:r>
        <w:rPr>
          <w:b/>
        </w:rPr>
        <w:t xml:space="preserve">Quelle: </w:t>
      </w:r>
      <w:r>
        <w:t>https://mcp.opencaselaw.ch/entscheid/ne_gerichte_CCC.2008.57_d20000407</w:t>
      </w:r>
    </w:p>
    <w:p>
      <w:r>
        <w:t>FR: NE_GERICHTE CCC.2008.57 du 7 avril 2000</w:t>
      </w:r>
    </w:p>
    <w:p>
      <w:r>
        <w:t>IT: NE_GERICHTE CCC.2008.57 del 7 aprile 2000</w:t>
      </w:r>
    </w:p>
    <w:p>
      <w:pPr>
        <w:pStyle w:val="Heading2"/>
      </w:pPr>
      <w:r>
        <w:t>Regeste</w:t>
      </w:r>
    </w:p>
    <w:p>
      <w:r>
        <w:t>Contributions d'entretien. Obligation pour le parent gardien de mettre à contribution sa capacité financière dans certaines conditions.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répartition des tâches pendant le mariage;</w:t>
      </w:r>
    </w:p>
    <w:p>
      <w:r>
        <w:rPr>
          <w:b/>
        </w:rPr>
        <w:t>E. 2</w:t>
      </w:r>
    </w:p>
    <w:p>
      <w:r>
        <w:t>la durée du mariage;</w:t>
      </w:r>
    </w:p>
    <w:p>
      <w:r>
        <w:rPr>
          <w:b/>
        </w:rPr>
        <w:t>E. 3</w:t>
      </w:r>
    </w:p>
    <w:p>
      <w:r>
        <w:t>le niveau de vie des époux pendant le mariage;</w:t>
      </w:r>
    </w:p>
    <w:p>
      <w:r>
        <w:rPr>
          <w:b/>
        </w:rPr>
        <w:t>E. 4</w:t>
      </w:r>
    </w:p>
    <w:p>
      <w:r>
        <w:t>lâge et létat de santé des époux;</w:t>
      </w:r>
    </w:p>
    <w:p>
      <w:r>
        <w:rPr>
          <w:b/>
        </w:rPr>
        <w:t>E. 5</w:t>
      </w:r>
    </w:p>
    <w:p>
      <w:r>
        <w:t>les revenus et la fortune des époux;</w:t>
      </w:r>
    </w:p>
    <w:p>
      <w:r>
        <w:rPr>
          <w:b/>
        </w:rPr>
        <w:t>E. 6</w:t>
      </w:r>
    </w:p>
    <w:p>
      <w:r>
        <w:t>lampleur et la durée de la prise en charge des enfants qui doit encore être assurée;</w:t>
      </w:r>
    </w:p>
    <w:p>
      <w:r>
        <w:rPr>
          <w:b/>
        </w:rPr>
        <w:t>E. 7</w:t>
      </w:r>
    </w:p>
    <w:p>
      <w:r>
        <w:t>la formation professionnelle et les perspectives de gain des époux, ainsi que le coût probable de linsertion professionnelle du bénéficiaire de lentretien;</w:t>
      </w:r>
    </w:p>
    <w:p>
      <w:r>
        <w:rPr>
          <w:b/>
        </w:rPr>
        <w:t>E. 8</w:t>
      </w:r>
    </w:p>
    <w:p>
      <w:r>
        <w:t>les expectatives de lassurance-vieillesse et survivants et de la prévoyance professionnelle ou dautres formes de prévoyance privée ou publique, y compris le résultat prévisible du partage des prestations de sortie.</w:t>
      </w:r>
    </w:p>
    <w:p>
      <w:r>
        <w:t>3Lallocation dune contribution peut exceptionnellement être refusée en tout ou en partie lorsquelle savère manifestement inéquitable, en particulier parce que le créancier:</w:t>
      </w:r>
    </w:p>
    <w:p>
      <w:r>
        <w:t>1.</w:t>
      </w:r>
    </w:p>
    <w:p>
      <w:r>
        <w:t>a gravement violé son obligation dentretien de la famille;</w:t>
      </w:r>
    </w:p>
    <w:p>
      <w:r>
        <w:t>2.</w:t>
      </w:r>
    </w:p>
    <w:p>
      <w:r>
        <w:t>a délibérément provoqué la situation de nécessité dans laquelle il se trouve;</w:t>
      </w:r>
    </w:p>
    <w:p>
      <w:r>
        <w:t>3.</w:t>
      </w:r>
    </w:p>
    <w:p>
      <w:r>
        <w:t>a commis une infraction pénale grave contre le débiteur ou un de ses proches.</w:t>
      </w:r>
    </w:p>
    <w:p>
      <w:r>
        <w:rPr>
          <w:b/>
        </w:rPr>
        <w:t>E. 9</w:t>
      </w:r>
    </w:p>
    <w:p>
      <w:r>
        <w:t>Mal fondé, le recours doit être rejeté. Les frais judiciaires, avancés par la recourante, seront mis à la charge de celle-ci. Le recours ne saurait être qualifié de téméraire. Une indemnité de dépens de CHF 400.00 sera allouée à l’intimé qui a procédé.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