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CCC.1997.7284 vom 16. September 1997</w:t>
      </w:r>
    </w:p>
    <w:p>
      <w:r>
        <w:t>NE Tribunal cantonal, 1997-09-16, FR</w:t>
      </w:r>
    </w:p>
    <w:p>
      <w:r>
        <w:rPr>
          <w:b/>
        </w:rPr>
        <w:t xml:space="preserve">Quelle: </w:t>
      </w:r>
      <w:r>
        <w:t>https://mcp.opencaselaw.ch/entscheid/ne_gerichte_CCC.1997.7284</w:t>
      </w:r>
    </w:p>
    <w:p>
      <w:r>
        <w:t>FR: NE_GERICHTE CCC.1997.7284 du 16 septembre 1997</w:t>
      </w:r>
    </w:p>
    <w:p>
      <w:r>
        <w:t>IT: NE_GERICHTE CCC.1997.7284 del 16 settembre 1997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Mal fondé, le recours doit être rejeté, la recourante ne mettant pas en cause les sommes allouées aux intimés par les premiers juges relativement à leurs différentes prétentions. La procédure est gratuite (art.24 LJPH). La recourante qui succombe devra en revanche verser une indemnité de dépens aux intimés (art.25 LJPH).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