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CC.2005.5 vom 17. November 2006</w:t>
      </w:r>
    </w:p>
    <w:p>
      <w:r>
        <w:t>NE Tribunal cantonal, 2006-11-17, FR</w:t>
      </w:r>
    </w:p>
    <w:p>
      <w:r>
        <w:rPr>
          <w:b/>
        </w:rPr>
        <w:t xml:space="preserve">Quelle: </w:t>
      </w:r>
      <w:r>
        <w:t>https://mcp.opencaselaw.ch/entscheid/ne_gerichte_CC.2005.5</w:t>
      </w:r>
    </w:p>
    <w:p>
      <w:r>
        <w:t>FR: NE_GERICHTE CC.2005.5 du 17 novembre 2006</w:t>
      </w:r>
    </w:p>
    <w:p>
      <w:r>
        <w:t>IT: NE_GERICHTE CC.2005.5 del 17 novembre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 sort de la procédure incidentelle, la demanderesse doit être condamnée aux frais et dépens (article152 al.1 CPC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