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CACIV.2025.33 vom 1. Juli 2025</w:t>
      </w:r>
    </w:p>
    <w:p>
      <w:r>
        <w:t>NE Tribunal cantonal, 2025-07-01, FR</w:t>
      </w:r>
    </w:p>
    <w:p>
      <w:r>
        <w:rPr>
          <w:b/>
        </w:rPr>
        <w:t xml:space="preserve">Quelle: </w:t>
      </w:r>
      <w:r>
        <w:t>https://mcp.opencaselaw.ch/entscheid/ne_gerichte_CACIV.2025.33</w:t>
      </w:r>
    </w:p>
    <w:p>
      <w:r>
        <w:t>FR: NE_GERICHTE CACIV.2025.33 du 1 juillet 2025</w:t>
      </w:r>
    </w:p>
    <w:p>
      <w:r>
        <w:t>IT: NE_GERICHTE CACIV.2025.33 del 1 luglio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 de la procédure d’appel, arrêtés à 700 francs, doivent être mis à la charge de l’intimée, qui succombe (art. 95 al. 1 let. a et al. 2 et art. 106 al. 1 CPC). L’avance effectuée par l’appelant doit lui être restituée (art. 111 al. 1 CPC). L’intimée doit en outre être condamnée à verser à l’appelant une indemnité de dépens pour la procédure d’appel (art. 95 al. 1 let. b et al. 3 et art. 106 al. 1 CPC). L’appelant ne déposant pas de mémoire d’honoraires, cette indemnité sera arrêtée à 1'800 francs, frais et TVA inclus, en fonction de la nature, l’ampleur et la difficulté de la cause, ainsi que de l’activité utile déployée par le mandataire de l’appelant.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