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CACIV.2022.52 vom 25. Juli 2022</w:t>
      </w:r>
    </w:p>
    <w:p>
      <w:r>
        <w:t>NE Tribunal cantonal, 2022-07-25, FR</w:t>
      </w:r>
    </w:p>
    <w:p>
      <w:r>
        <w:rPr>
          <w:b/>
        </w:rPr>
        <w:t xml:space="preserve">Quelle: </w:t>
      </w:r>
      <w:r>
        <w:t>https://mcp.opencaselaw.ch/entscheid/ne_gerichte_CACIV.2022.52</w:t>
      </w:r>
    </w:p>
    <w:p>
      <w:r>
        <w:t>FR: NE_GERICHTE CACIV.2022.52 du 25 juillet 2022</w:t>
      </w:r>
    </w:p>
    <w:p>
      <w:r>
        <w:t>IT: NE_GERICHTE CACIV.2022.52 del 25 luglio 2022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Vu l’ensemble de ce qui précède, l’appel doit être rejeté. Les frais judiciaires doivent être mis à la charge solidaire des appelants (art. 106 al. 1 CPC ; art. 32 let. d de la loi fixant le tarif des frais, des émoluments de chancellerie et des dépens en matière civile, pénale et administrative [ LTFrais , RSN 164.1]), qui n’ont droit à aucune indemnité (l’admission de l’appel n’aurait du reste pas non plus donné lieu à l’octroi d’une indemnité de dépens, s’agissant d’une procédure gracieuse [ Tappy , in : CR CPC, 2 e éd., n. 9 ad art. 106], l’État n’étant pas partie à la procédure et ne pouvant être condamné à verser des dépens [ibid., n. 35 ad art. 107]).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