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CACIV.2022.36 vom 17. August 2022</w:t>
      </w:r>
    </w:p>
    <w:p>
      <w:r>
        <w:t>NE Tribunal cantonal, 2022-08-17, FR</w:t>
      </w:r>
    </w:p>
    <w:p>
      <w:r>
        <w:rPr>
          <w:b/>
        </w:rPr>
        <w:t xml:space="preserve">Quelle: </w:t>
      </w:r>
      <w:r>
        <w:t>https://mcp.opencaselaw.ch/entscheid/ne_gerichte_CACIV.2022.36</w:t>
      </w:r>
    </w:p>
    <w:p>
      <w:r>
        <w:t>FR: NE_GERICHTE CACIV.2022.36 du 17 août 2022</w:t>
      </w:r>
    </w:p>
    <w:p>
      <w:r>
        <w:t>IT: NE_GERICHTE CACIV.2022.36 del 17 agosto 2022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mars 2015 (Entretien de lenfant), en vigueur depuis le 1erjanv. 2017 (RO20154299;FF2014511).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