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CACIV.2020.55 vom 29. September 2020</w:t>
      </w:r>
    </w:p>
    <w:p>
      <w:r>
        <w:t>NE Tribunal cantonal, 2020-09-29, FR</w:t>
      </w:r>
    </w:p>
    <w:p>
      <w:r>
        <w:rPr>
          <w:b/>
        </w:rPr>
        <w:t xml:space="preserve">Quelle: </w:t>
      </w:r>
      <w:r>
        <w:t>https://mcp.opencaselaw.ch/entscheid/ne_gerichte_CACIV.2020.55</w:t>
      </w:r>
    </w:p>
    <w:p>
      <w:r>
        <w:t>FR: NE_GERICHTE CACIV.2020.55 du 29 septembre 2020</w:t>
      </w:r>
    </w:p>
    <w:p>
      <w:r>
        <w:t>IT: NE_GERICHTE CACIV.2020.55 del 29 settembre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peut les administrer d’office lorsqu’il existe des motifs sérieux de douter de la véracité d’un fait non contesté.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