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CACIV.2017.79 vom 21. November 2017</w:t>
      </w:r>
    </w:p>
    <w:p>
      <w:r>
        <w:t>NE Tribunal cantonal, 2017-11-21, FR</w:t>
      </w:r>
    </w:p>
    <w:p>
      <w:r>
        <w:rPr>
          <w:b/>
        </w:rPr>
        <w:t xml:space="preserve">Quelle: </w:t>
      </w:r>
      <w:r>
        <w:t>https://mcp.opencaselaw.ch/entscheid/ne_gerichte_CACIV.2017.79</w:t>
      </w:r>
    </w:p>
    <w:p>
      <w:r>
        <w:t>FR: NE_GERICHTE CACIV.2017.79 du 21 novembre 2017</w:t>
      </w:r>
    </w:p>
    <w:p>
      <w:r>
        <w:t>IT: NE_GERICHTE CACIV.2017.79 del 21 novembre 2017</w:t>
      </w:r>
    </w:p>
    <w:p>
      <w:pPr>
        <w:pStyle w:val="Heading2"/>
      </w:pPr>
      <w:r>
        <w:t>Erwägungen</w:t>
      </w:r>
    </w:p>
    <w:p>
      <w:r>
        <w:rPr>
          <w:b/>
        </w:rPr>
        <w:t>E. 1</w:t>
      </w:r>
    </w:p>
    <w:p>
      <w:r>
        <w:t>A la requête du père ou de la mère, de l'enfant ou de l'autorité de protection de l'enfant, l'attribution de l'autorité parentale doit être modifiée lorsque des faits nouveaux importants l'exigent pour le bien de l'enfant.</w:t>
      </w:r>
    </w:p>
    <w:p>
      <w:r>
        <w:rPr>
          <w:b/>
        </w:rPr>
        <w:t>E. 2</w:t>
      </w:r>
    </w:p>
    <w:p>
      <w:r>
        <w:t>Les conditions se rapportant à la modification des autres droits et devoirs des père et mère sont définies par les dispositions relatives aux effets de la filiation. 1</w:t>
      </w:r>
    </w:p>
    <w:p>
      <w:r>
        <w:rPr>
          <w:b/>
        </w:rPr>
        <w:t>E. 3</w:t>
      </w:r>
    </w:p>
    <w:p>
      <w:r>
        <w:t>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2</w:t>
      </w:r>
    </w:p>
    <w:p>
      <w:r>
        <w:rPr>
          <w:b/>
        </w:rPr>
        <w:t>E. 4</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3 1 Nouvelle teneur selon le ch. I de la LF du 21 juin 2013 (Autorité parentale), en vigueur depuis le 1 er juil. 2014 ( RO 2014 357 ; FF 2011 8315 ).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 Art. 312 CPC Réponse 1 L'instance d'appel notifie l'appel à la partie adverse pour qu'elle se détermine par écrit, sauf si l'appel est manifestement irrecevable ou infondé. 2 La réponse doit être déposée dans un délai de 30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