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CACIV.2011.75 vom 27. April 2012</w:t>
      </w:r>
    </w:p>
    <w:p>
      <w:r>
        <w:t>NE Tribunal cantonal, 2012-04-27, FR</w:t>
      </w:r>
    </w:p>
    <w:p>
      <w:r>
        <w:rPr>
          <w:b/>
        </w:rPr>
        <w:t xml:space="preserve">Quelle: </w:t>
      </w:r>
      <w:r>
        <w:t>https://mcp.opencaselaw.ch/entscheid/ne_gerichte_CACIV.2011.75</w:t>
      </w:r>
    </w:p>
    <w:p>
      <w:r>
        <w:t>FR: NE_GERICHTE CACIV.2011.75 du 27 avril 2012</w:t>
      </w:r>
    </w:p>
    <w:p>
      <w:r>
        <w:t>IT: NE_GERICHTE CACIV.2011.75 del 27 aprile 2012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le sort de la cause, les frais judiciaires de première et deuxième instances seront répartis par moitié entre les parties et les dépens compensés.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