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ASSLP.2018.9 vom 17. Januar 2019</w:t>
      </w:r>
    </w:p>
    <w:p>
      <w:r>
        <w:t>NE Tribunal cantonal, 2019-01-17, FR</w:t>
      </w:r>
    </w:p>
    <w:p>
      <w:r>
        <w:rPr>
          <w:b/>
        </w:rPr>
        <w:t xml:space="preserve">Quelle: </w:t>
      </w:r>
      <w:r>
        <w:t>https://mcp.opencaselaw.ch/entscheid/ne_gerichte_ASSLP.2018.9</w:t>
      </w:r>
    </w:p>
    <w:p>
      <w:r>
        <w:t>FR: NE_GERICHTE ASSLP.2018.9 du 17 janvier 2019</w:t>
      </w:r>
    </w:p>
    <w:p>
      <w:r>
        <w:t>IT: NE_GERICHTE ASSLP.2018.9 del 17 gennaio 2019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Il résulte de ce qui précède que le recours doit être rejeté. Il sera statué sans frais (art. 20a al. 2 ch. 5 LP), ni dépens (art. 62 al. 2 OELP).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