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ASLP.1996.6 vom 21. Februar 1996</w:t>
      </w:r>
    </w:p>
    <w:p>
      <w:r>
        <w:t>NE Tribunal cantonal, 1996-02-21, FR</w:t>
      </w:r>
    </w:p>
    <w:p>
      <w:r>
        <w:rPr>
          <w:b/>
        </w:rPr>
        <w:t xml:space="preserve">Quelle: </w:t>
      </w:r>
      <w:r>
        <w:t>https://mcp.opencaselaw.ch/entscheid/ne_gerichte_ASLP.1996.6</w:t>
      </w:r>
    </w:p>
    <w:p>
      <w:r>
        <w:t>FR: NE_GERICHTE ASLP.1996.6 du 21 février 1996</w:t>
      </w:r>
    </w:p>
    <w:p>
      <w:r>
        <w:t>IT: NE_GERICHTE ASLP.1996.6 del 21 febbraio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Invite l'office des poursuites à donner suite à la réquisition de la</w:t>
      </w:r>
    </w:p>
    <w:p>
      <w:r>
        <w:t>plaignante du 19 décembre 1995 au sens des considérants.</w:t>
      </w:r>
    </w:p>
    <w:p>
      <w:r>
        <w:rPr>
          <w:b/>
        </w:rPr>
        <w:t>E. 2</w:t>
      </w:r>
    </w:p>
    <w:p>
      <w:r>
        <w:t>Statue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