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ASLP.1995.58 vom 31. Januar 1996</w:t>
      </w:r>
    </w:p>
    <w:p>
      <w:r>
        <w:t>NE Tribunal cantonal, 1996-01-31, FR</w:t>
      </w:r>
    </w:p>
    <w:p>
      <w:r>
        <w:rPr>
          <w:b/>
        </w:rPr>
        <w:t xml:space="preserve">Quelle: </w:t>
      </w:r>
      <w:r>
        <w:t>https://mcp.opencaselaw.ch/entscheid/ne_gerichte_ASLP.1995.58</w:t>
      </w:r>
    </w:p>
    <w:p>
      <w:r>
        <w:t>FR: NE_GERICHTE ASLP.1995.58 du 31 janvier 1996</w:t>
      </w:r>
    </w:p>
    <w:p>
      <w:r>
        <w:t>IT: NE_GERICHTE ASLP.1995.58 del 31 gennaio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la plainte et dit que la poursuite No [...] introduite par</w:t>
      </w:r>
    </w:p>
    <w:p>
      <w:r>
        <w:t>"Succession X." représentée par C. SA</w:t>
      </w:r>
    </w:p>
    <w:p>
      <w:r>
        <w:t>[...], contre P., [...], est nulle.</w:t>
      </w:r>
    </w:p>
    <w:p>
      <w:r>
        <w:rPr>
          <w:b/>
        </w:rPr>
        <w:t>E. 2</w:t>
      </w:r>
    </w:p>
    <w:p>
      <w:r>
        <w:t>Statue sans frais ni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