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ASLP.1995.14 vom 4. Mai 1995</w:t>
      </w:r>
    </w:p>
    <w:p>
      <w:r>
        <w:t>NE Tribunal cantonal, 1995-05-04, FR</w:t>
      </w:r>
    </w:p>
    <w:p>
      <w:r>
        <w:rPr>
          <w:b/>
        </w:rPr>
        <w:t xml:space="preserve">Quelle: </w:t>
      </w:r>
      <w:r>
        <w:t>https://mcp.opencaselaw.ch/entscheid/ne_gerichte_ASLP.1995.14</w:t>
      </w:r>
    </w:p>
    <w:p>
      <w:r>
        <w:t>FR: NE_GERICHTE ASLP.1995.14 du 4 mai 1995</w:t>
      </w:r>
    </w:p>
    <w:p>
      <w:r>
        <w:t>IT: NE_GERICHTE ASLP.1995.14 del 4 maggio 1995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la plainte.</w:t>
      </w:r>
    </w:p>
    <w:p>
      <w:r>
        <w:rPr>
          <w:b/>
        </w:rPr>
        <w:t>E. 2</w:t>
      </w:r>
    </w:p>
    <w:p>
      <w:r>
        <w:t>Statue sans frais ni dépens.</w:t>
      </w:r>
    </w:p>
    <w:p>
      <w:r>
        <w:t>Neuchâtel, le 4 mai 1995</w:t>
      </w:r>
    </w:p>
    <w:p>
      <w:r>
        <w:t>AU NOM DE L'AUTORITE CANTONALE DE SURVEILLANCE LP</w:t>
      </w:r>
    </w:p>
    <w:p>
      <w:r>
        <w:t>Le greffier                               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