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ARMP.2025.48 vom 4. Juni 2025</w:t>
      </w:r>
    </w:p>
    <w:p>
      <w:r>
        <w:t>NE Tribunal cantonal, 2025-06-04, FR</w:t>
      </w:r>
    </w:p>
    <w:p>
      <w:r>
        <w:rPr>
          <w:b/>
        </w:rPr>
        <w:t xml:space="preserve">Quelle: </w:t>
      </w:r>
      <w:r>
        <w:t>https://mcp.opencaselaw.ch/entscheid/ne_gerichte_ARMP.2025.48</w:t>
      </w:r>
    </w:p>
    <w:p>
      <w:r>
        <w:t>FR: NE_GERICHTE ARMP.2025.48 du 4 juin 2025</w:t>
      </w:r>
    </w:p>
    <w:p>
      <w:r>
        <w:t>IT: NE_GERICHTE ARMP.2025.48 del 4 giugno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ce qui précède, le recours est irrecevable et la requête de récusation mal fondée, pour autant que recevable. Le sort de la procédure implique que les frais seront mis à la charge de A.________, requérante et recourante qui succombe et qui n’a donc pas droit à une indemnité.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