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ARMP.2025.134 vom 2. Dezember 2025</w:t>
      </w:r>
    </w:p>
    <w:p>
      <w:r>
        <w:t>NE Tribunal cantonal, 2025-12-02, FR</w:t>
      </w:r>
    </w:p>
    <w:p>
      <w:r>
        <w:rPr>
          <w:b/>
        </w:rPr>
        <w:t xml:space="preserve">Quelle: </w:t>
      </w:r>
      <w:r>
        <w:t>https://mcp.opencaselaw.ch/entscheid/ne_gerichte_ARMP.2025.134</w:t>
      </w:r>
    </w:p>
    <w:p>
      <w:r>
        <w:t>FR: NE_GERICHTE ARMP.2025.134 du 2 décembre 2025</w:t>
      </w:r>
    </w:p>
    <w:p>
      <w:r>
        <w:t>IT: NE_GERICHTE ARMP.2025.134 del 2 dicembre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ce qui précède, la non-entrée en matière se justifie en rapport avec les accusations d’atteintes à l’intégrité physique et psychique de B.________ et celles de suppression de titres, mais non – à tout le moins à ce stade – avec celle de violation d’une contribution d’entretien. En conséquence, les frais de la cause seront arrêtés à 500 francs (art. 42 de la loi du 6 novembre 2019 fixant le tarif des frais, des émoluments de chancellerie et des dépens en matière civile, pénale et administrative [LTFrais, RSN 164.1]) et mis à la charge de la recourante à hauteur de 300 francs (art. 428 al. 1 CPP). La recourante, qui n’a pas eu recours aux services d’un mandataire professionnel, n’a droit à aucune indemnité (elle n’en réclame d’ailleurs pas).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