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ARMP.2025.13 vom 7. März 2025</w:t>
      </w:r>
    </w:p>
    <w:p>
      <w:r>
        <w:t>NE Tribunal cantonal, 2025-03-07, FR</w:t>
      </w:r>
    </w:p>
    <w:p>
      <w:r>
        <w:rPr>
          <w:b/>
        </w:rPr>
        <w:t xml:space="preserve">Quelle: </w:t>
      </w:r>
      <w:r>
        <w:t>https://mcp.opencaselaw.ch/entscheid/ne_gerichte_ARMP.2025.13</w:t>
      </w:r>
    </w:p>
    <w:p>
      <w:r>
        <w:t>FR: NE_GERICHTE ARMP.2025.13 du 7 mars 2025</w:t>
      </w:r>
    </w:p>
    <w:p>
      <w:r>
        <w:t>IT: NE_GERICHTE ARMP.2025.13 del 7 marzo 2025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résulte de ce qui précède que le recours doit être rejeté, frais à la charge du recourant. L’assistance judiciaire ne sera pas retirée à ce dernier pour la procédure de recours, même si ses griefs relèvent parfois de l’exagération. L’indemnité d’avocat d’office sera fixée à 905 francs, au sens du mémoire produit. Les agents de sécurité visés n’ont pas été appelés à procéder et n’ont dès lors pas droit à une indemnité pour la procédure de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