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ARMP.2023.128 vom 22. November 2023</w:t>
      </w:r>
    </w:p>
    <w:p>
      <w:r>
        <w:t>NE Tribunal cantonal, 2023-11-22, FR</w:t>
      </w:r>
    </w:p>
    <w:p>
      <w:r>
        <w:rPr>
          <w:b/>
        </w:rPr>
        <w:t xml:space="preserve">Quelle: </w:t>
      </w:r>
      <w:r>
        <w:t>https://mcp.opencaselaw.ch/entscheid/ne_gerichte_ARMP.2023.128</w:t>
      </w:r>
    </w:p>
    <w:p>
      <w:r>
        <w:t>FR: NE_GERICHTE ARMP.2023.128 du 22 novembre 2023</w:t>
      </w:r>
    </w:p>
    <w:p>
      <w:r>
        <w:t>IT: NE_GERICHTE ARMP.2023.128 del 22 novembre 2023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résulte de ce qui précède que le recours doit être rejeté, aux frais du recourant, qui n’a pas droit à une indemnité de dépens. B.________ n’ayant pas été appelé à procéder, il n’a pas non plus droit à une indemnité.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